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167-175 vom 26. Oktober 2006</w:t>
      </w:r>
    </w:p>
    <w:p>
      <w:r>
        <w:t>VS Kantonsgericht, 2006-10-26, DE</w:t>
      </w:r>
    </w:p>
    <w:p>
      <w:r>
        <w:rPr>
          <w:b/>
        </w:rPr>
        <w:t xml:space="preserve">Quelle: </w:t>
      </w:r>
      <w:r>
        <w:t>https://mcp.opencaselaw.ch/entscheid/vs_gerichte_ZWR_2007_S._167-175</w:t>
      </w:r>
    </w:p>
    <w:p>
      <w:r>
        <w:t>FR: VS_GERICHTE ZWR 2007 S. 167-175 du 26 octobre 2006</w:t>
      </w:r>
    </w:p>
    <w:p>
      <w:r>
        <w:t>IT: VS_GERICHTE ZWR 2007 S. 167-175 del 26 ottobre 2006</w:t>
      </w:r>
    </w:p>
    <w:p>
      <w:pPr>
        <w:pStyle w:val="Heading2"/>
      </w:pPr>
      <w:r>
        <w:t>Regeste</w:t>
      </w:r>
    </w:p>
    <w:p>
      <w:r>
        <w:t>167 KGVS C1 05 141 KGE (Zivilgerichtshof I) vom 26. Oktober 2006 i.S. X. c. Staat Wallis. Haftung des Motorfahrzeughalters (Art. 58 SVG) versus Haftung des Strassen-eigentümers (Art. 58 OR): Verkehrsunfall auf einer kantonalen Hauptstrasse</w:t>
      </w:r>
    </w:p>
    <w:p>
      <w:pPr>
        <w:pStyle w:val="Heading2"/>
      </w:pPr>
      <w:r>
        <w:t>Volltext</w:t>
      </w:r>
    </w:p>
    <w:p>
      <w:r>
        <w:t>Wallis Kantonsgericht 26.10.2006 ZWR 2007 S. 167-175 (KGVS C1-05-141) Valais Tribunal cantonal 26.10.2006 ZWR 2007 S. 167-175 (KGVS C1-05-141) Vallese Kantonsgericht 26.10.2006 ZWR 2007 S. 167-175 (KGVS C1-05-141)</w:t>
      </w:r>
    </w:p>
    <w:p>
      <w:r>
        <w:t>167 KGVS C1 05 141 KGE (Zivilgerichtshof I) vom 26. Oktober 2006 i.S. X. c. Staat Wallis. Haftung des Motorfahrzeughalters (Art. 58 SVG) versus Haftung des Strassen-eigentümers (Art. 58 OR): Verkehrsunfall auf einer kantonalen Hauptstrasse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