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P1 18 22 vom 31. August 2018</w:t>
      </w:r>
    </w:p>
    <w:p>
      <w:r>
        <w:t>VS Kantonsgericht, 2018-08-31, DE</w:t>
      </w:r>
    </w:p>
    <w:p>
      <w:r>
        <w:rPr>
          <w:b/>
        </w:rPr>
        <w:t xml:space="preserve">Quelle: </w:t>
      </w:r>
      <w:r>
        <w:t>https://mcp.opencaselaw.ch/entscheid/vs_gerichte_TDSIO_P1_18_22</w:t>
      </w:r>
    </w:p>
    <w:p>
      <w:r>
        <w:t>FR: VS_GERICHTE TDSIO P1 18 22 du 31 août 2018</w:t>
      </w:r>
    </w:p>
    <w:p>
      <w:r>
        <w:t>IT: VS_GERICHTE TDSIO P1 18 22 del 31 agosto 2018</w:t>
      </w:r>
    </w:p>
    <w:p>
      <w:pPr>
        <w:pStyle w:val="Heading2"/>
      </w:pPr>
      <w:r>
        <w:t>Regeste</w:t>
      </w:r>
    </w:p>
    <w:p>
      <w:r>
        <w:t>P1 18 22 JUGEMENT DU 31 AOÛT 2018 Le juge du district de Sion Christian Zuber, juge ; Thomas Bonvin, greffier ad hoc ; en la cause Ministère public du canton du Valais, et W _________, partie plaignante, représentée par M _________, X __</w:t>
      </w:r>
    </w:p>
    <w:p>
      <w:pPr>
        <w:pStyle w:val="Heading2"/>
      </w:pPr>
      <w:r>
        <w:t>Volltext</w:t>
      </w:r>
    </w:p>
    <w:p>
      <w:r>
        <w:t>Wallis Bezirksgericht Sitten 31.08.2018 TDSIO P1 18 22 Valais Tribunal du district Sion 31.08.2018 TDSIO P1 18 22</w:t>
      </w:r>
    </w:p>
    <w:p>
      <w:r>
        <w:t>P1 18 22 JUGEMENT DU 31 AOÛT 2018 Le juge du district de Sion Christian Zuber, juge ; Thomas Bonvin, greffier ad hoc ; en la cause Ministère public du canton du Valais, et W _________, partie plaignante, représentée par M _________, X 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