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P1 14 21 vom 18. Dezember 2014</w:t>
      </w:r>
    </w:p>
    <w:p>
      <w:r>
        <w:t>VS Kantonsgericht, 2014-12-18, DE</w:t>
      </w:r>
    </w:p>
    <w:p>
      <w:r>
        <w:rPr>
          <w:b/>
        </w:rPr>
        <w:t xml:space="preserve">Quelle: </w:t>
      </w:r>
      <w:r>
        <w:t>https://mcp.opencaselaw.ch/entscheid/vs_gerichte_TDSIO_P1_14_21</w:t>
      </w:r>
    </w:p>
    <w:p>
      <w:r>
        <w:t>FR: VS_GERICHTE TDSIO P1 14 21 du 18 décembre 2014</w:t>
      </w:r>
    </w:p>
    <w:p>
      <w:r>
        <w:t>IT: VS_GERICHTE TDSIO P1 14 21 del 18 dicembre 2014</w:t>
      </w:r>
    </w:p>
    <w:p>
      <w:pPr>
        <w:pStyle w:val="Heading2"/>
      </w:pPr>
      <w:r>
        <w:t>Regeste</w:t>
      </w:r>
    </w:p>
    <w:p>
      <w:r>
        <w:t>P1 14 21 JUGEMENT DU 18 DÉCEMBRE 2014 TRIBUNAL DU DISTRICT DE SION LE JUGE III DU DISTRICT DE SION Christian Zuber, assisté de Jean-Paul Marclay, greffier, siégeant au Tribunal de Sion, à Sion. EN LA CAUSE PÉNALE PENDANTE ENTRE Le Ministè</w:t>
      </w:r>
    </w:p>
    <w:p>
      <w:pPr>
        <w:pStyle w:val="Heading2"/>
      </w:pPr>
      <w:r>
        <w:t>Volltext</w:t>
      </w:r>
    </w:p>
    <w:p>
      <w:r>
        <w:t>Wallis Bezirksgericht Sitten 18.12.2014 TDSIO P1 14 21 Valais Tribunal du district Sion 18.12.2014 TDSIO P1 14 21</w:t>
      </w:r>
    </w:p>
    <w:p>
      <w:r>
        <w:t>P1 14 21 JUGEMENT DU 18 DÉCEMBRE 2014 TRIBUNAL DU DISTRICT DE SION LE JUGE III DU DISTRICT DE SION Christian Zuber, assisté de Jean-Paul Marclay, greffier, siégeant au Tribunal de Sion, à Sion. EN LA CAUSE PÉNALE PENDANTE ENTRE Le Ministè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