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LP 15 940 vom 9. Oktober 2015</w:t>
      </w:r>
    </w:p>
    <w:p>
      <w:r>
        <w:t>VS Kantonsgericht, 2015-10-09, DE</w:t>
      </w:r>
    </w:p>
    <w:p>
      <w:r>
        <w:rPr>
          <w:b/>
        </w:rPr>
        <w:t xml:space="preserve">Quelle: </w:t>
      </w:r>
      <w:r>
        <w:t>https://mcp.opencaselaw.ch/entscheid/vs_gerichte_TDSIO_LP_15_940</w:t>
      </w:r>
    </w:p>
    <w:p>
      <w:r>
        <w:t>FR: VS_GERICHTE TDSIO LP 15 940 du 9 octobre 2015</w:t>
      </w:r>
    </w:p>
    <w:p>
      <w:r>
        <w:t>IT: VS_GERICHTE TDSIO LP 15 940 del 9 ottobre 2015</w:t>
      </w:r>
    </w:p>
    <w:p>
      <w:pPr>
        <w:pStyle w:val="Heading2"/>
      </w:pPr>
      <w:r>
        <w:t>Regeste</w:t>
      </w:r>
    </w:p>
    <w:p>
      <w:r>
        <w:t>LP 15 940 DÉCISION DU 9 OCTOBRE 2015 Tribunal du district de Sion Le juge I du district de Sion M. François Vouilloz, juge ; Mme Emmanuelle Felley, greffière en la cause X_________, instant contre Y_________ SA, intimée (non retour à mei</w:t>
      </w:r>
    </w:p>
    <w:p>
      <w:pPr>
        <w:pStyle w:val="Heading2"/>
      </w:pPr>
      <w:r>
        <w:t>Volltext</w:t>
      </w:r>
    </w:p>
    <w:p>
      <w:r>
        <w:t>Wallis Bezirksgericht Sitten 09.10.2015 TDSIO LP 15 940 Valais Tribunal du district Sion 09.10.2015 TDSIO LP 15 940</w:t>
      </w:r>
    </w:p>
    <w:p>
      <w:r>
        <w:t>LP 15 940 DÉCISION DU 9 OCTOBRE 2015 Tribunal du district de Sion Le juge I du district de Sion M. François Vouilloz, juge ; Mme Emmanuelle Felley, greffière en la cause X_________, instant contre Y_________ SA, intimée (non retour à mei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