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20 5 vom 14. Februar 2020</w:t>
      </w:r>
    </w:p>
    <w:p>
      <w:r>
        <w:t>VS Kantonsgericht, 2020-02-14, DE</w:t>
      </w:r>
    </w:p>
    <w:p>
      <w:r>
        <w:rPr>
          <w:b/>
        </w:rPr>
        <w:t xml:space="preserve">Quelle: </w:t>
      </w:r>
      <w:r>
        <w:t>https://mcp.opencaselaw.ch/entscheid/vs_gerichte_TDSIO_C3_20_5</w:t>
      </w:r>
    </w:p>
    <w:p>
      <w:r>
        <w:t>FR: VS_GERICHTE TDSIO C3 20 5 du 14 février 2020</w:t>
      </w:r>
    </w:p>
    <w:p>
      <w:r>
        <w:t>IT: VS_GERICHTE TDSIO C3 20 5 del 14 febbraio 2020</w:t>
      </w:r>
    </w:p>
    <w:p>
      <w:pPr>
        <w:pStyle w:val="Heading2"/>
      </w:pPr>
      <w:r>
        <w:t>Regeste</w:t>
      </w:r>
    </w:p>
    <w:p>
      <w:r>
        <w:t>C3 20 5 DÉCISION DU 14 FÉVRIER 2020 Le juge du district de Sion M. François Vouilloz, juge ; Me Etienne Anex, greffier ad hoc, en la cause X _________ Sàrl, défenderesse et instante, représenté par Maître M _________, contre Y _________,</w:t>
      </w:r>
    </w:p>
    <w:p>
      <w:pPr>
        <w:pStyle w:val="Heading2"/>
      </w:pPr>
      <w:r>
        <w:t>Volltext</w:t>
      </w:r>
    </w:p>
    <w:p>
      <w:r>
        <w:t>Wallis Bezirksgericht Sitten 14.02.2020 TDSIO C3 20 5 Valais Tribunal du district Sion 14.02.2020 TDSIO C3 20 5</w:t>
      </w:r>
    </w:p>
    <w:p>
      <w:r>
        <w:t>C3 20 5 DÉCISION DU 14 FÉVRIER 2020 Le juge du district de Sion M. François Vouilloz, juge ; Me Etienne Anex, greffier ad hoc, en la cause X _________ Sàrl, défenderesse et instante, représenté par Maître M _________, contre Y _________,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