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16 288 vom 3. April 2017</w:t>
      </w:r>
    </w:p>
    <w:p>
      <w:r>
        <w:t>VS Kantonsgericht, 2017-04-03, DE</w:t>
      </w:r>
    </w:p>
    <w:p>
      <w:r>
        <w:rPr>
          <w:b/>
        </w:rPr>
        <w:t xml:space="preserve">Quelle: </w:t>
      </w:r>
      <w:r>
        <w:t>https://mcp.opencaselaw.ch/entscheid/vs_gerichte_TDSIO_C2_16_288</w:t>
      </w:r>
    </w:p>
    <w:p>
      <w:r>
        <w:t>FR: VS_GERICHTE TDSIO C2 16 288 du 3 avril 2017</w:t>
      </w:r>
    </w:p>
    <w:p>
      <w:r>
        <w:t>IT: VS_GERICHTE TDSIO C2 16 288 del 3 aprile 2017</w:t>
      </w:r>
    </w:p>
    <w:p>
      <w:pPr>
        <w:pStyle w:val="Heading2"/>
      </w:pPr>
      <w:r>
        <w:t>Regeste</w:t>
      </w:r>
    </w:p>
    <w:p>
      <w:r>
        <w:t>C2 16 288 DÉCISION DU 3 AVRIL 2017 Le juge I du district de Sion M. François Vouilloz, juge ; Mme Sophie Bartholdi Métrailler, greffier, en la cause X_________, instante, représentée par Maître M_________ contre Y_________, intimé, représ</w:t>
      </w:r>
    </w:p>
    <w:p>
      <w:pPr>
        <w:pStyle w:val="Heading2"/>
      </w:pPr>
      <w:r>
        <w:t>Volltext</w:t>
      </w:r>
    </w:p>
    <w:p>
      <w:r>
        <w:t>Wallis Bezirksgericht Sitten 03.04.2017 TDSIO C2 16 288 Valais Tribunal du district Sion 03.04.2017 TDSIO C2 16 288</w:t>
      </w:r>
    </w:p>
    <w:p>
      <w:r>
        <w:t>C2 16 288 DÉCISION DU 3 AVRIL 2017 Le juge I du district de Sion M. François Vouilloz, juge ; Mme Sophie Bartholdi Métrailler, greffier, en la cause X_________, instante, représentée par Maître M_________ contre Y_________, intimé, représ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