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18 121 vom 4. Juli 2018</w:t>
      </w:r>
    </w:p>
    <w:p>
      <w:r>
        <w:t>VS Kantonsgericht, 2018-07-04, DE</w:t>
      </w:r>
    </w:p>
    <w:p>
      <w:r>
        <w:rPr>
          <w:b/>
        </w:rPr>
        <w:t xml:space="preserve">Quelle: </w:t>
      </w:r>
      <w:r>
        <w:t>https://mcp.opencaselaw.ch/entscheid/vs_gerichte_TDSIO_C1_18_121</w:t>
      </w:r>
    </w:p>
    <w:p>
      <w:r>
        <w:t>FR: VS_GERICHTE TDSIO C1 18 121 du 4 juillet 2018</w:t>
      </w:r>
    </w:p>
    <w:p>
      <w:r>
        <w:t>IT: VS_GERICHTE TDSIO C1 18 121 del 4 luglio 2018</w:t>
      </w:r>
    </w:p>
    <w:p>
      <w:pPr>
        <w:pStyle w:val="Heading2"/>
      </w:pPr>
      <w:r>
        <w:t>Regeste</w:t>
      </w:r>
    </w:p>
    <w:p>
      <w:r>
        <w:t>C1 18 121 JUGEMENT DU 4 JUILLET 2018 Le juge I du district de Sion Mme François Vouil oz, juge ; Mme Barbara De Corso, greffière ad hoc, en la cause X _________, demandeur, représenté par Maître M _________, contre Y _________ SA, 1950 Si</w:t>
      </w:r>
    </w:p>
    <w:p>
      <w:pPr>
        <w:pStyle w:val="Heading2"/>
      </w:pPr>
      <w:r>
        <w:t>Volltext</w:t>
      </w:r>
    </w:p>
    <w:p>
      <w:r>
        <w:t>Wallis Bezirksgericht Sitten 04.07.2018 TDSIO C1 18 121 Valais Tribunal du district Sion 04.07.2018 TDSIO C1 18 121</w:t>
      </w:r>
    </w:p>
    <w:p>
      <w:r>
        <w:t>C1 18 121 JUGEMENT DU 4 JUILLET 2018 Le juge I du district de Sion Mme François Vouil oz, juge ; Mme Barbara De Corso, greffière ad hoc, en la cause X _________, demandeur, représenté par Maître M _________, contre Y _________ SA, 1950 Si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