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TDMON P1 14 1 vom 14. Mai 2014</w:t>
      </w:r>
    </w:p>
    <w:p>
      <w:r>
        <w:t>VS Kantonsgericht, 2014-05-14, DE</w:t>
      </w:r>
    </w:p>
    <w:p>
      <w:r>
        <w:rPr>
          <w:b/>
        </w:rPr>
        <w:t xml:space="preserve">Quelle: </w:t>
      </w:r>
      <w:r>
        <w:t>https://mcp.opencaselaw.ch/entscheid/vs_gerichte_TDMON_P1_14_1</w:t>
      </w:r>
    </w:p>
    <w:p>
      <w:r>
        <w:t>FR: VS_GERICHTE TDMON P1 14 1 du 14 mai 2014</w:t>
      </w:r>
    </w:p>
    <w:p>
      <w:r>
        <w:t>IT: VS_GERICHTE TDMON P1 14 1 del 14 maggio 2014</w:t>
      </w:r>
    </w:p>
    <w:p>
      <w:pPr>
        <w:pStyle w:val="Heading2"/>
      </w:pPr>
      <w:r>
        <w:t>Regeste</w:t>
      </w:r>
    </w:p>
    <w:p>
      <w:r>
        <w:t>P1 14 1 JUGEMENT DU 14 MAI 2014 Tribunal du district de Monthey Le juge III du district de Monthey Christophe Joris, assisté de Monique Fort, greffière, siégeant au Tribunal de Monthey en la cause pénale pendante entre Ministère public,</w:t>
      </w:r>
    </w:p>
    <w:p>
      <w:pPr>
        <w:pStyle w:val="Heading2"/>
      </w:pPr>
      <w:r>
        <w:t>Volltext</w:t>
      </w:r>
    </w:p>
    <w:p>
      <w:r>
        <w:t>Wallis Bezirksgericht Monthey 14.05.2014 TDMON P1 14 1 Valais Tribunal du district Monthey 14.05.2014 TDMON P1 14 1</w:t>
      </w:r>
    </w:p>
    <w:p>
      <w:r>
        <w:t>P1 14 1 JUGEMENT DU 14 MAI 2014 Tribunal du district de Monthey Le juge III du district de Monthey Christophe Joris, assisté de Monique Fort, greffière, siégeant au Tribunal de Monthey en la cause pénale pendante entre Ministère public,</w:t>
      </w:r>
    </w:p>
    <w:p>
      <w:r>
        <w:t>Wallis Bezirksgericht Monthey Valais Tribunal du district Monthey Vallese Monthey TDMON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