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TDMAR C1 14 179 vom 23. Februar 2015</w:t>
      </w:r>
    </w:p>
    <w:p>
      <w:r>
        <w:t>VS Kantonsgericht, 2015-02-23, DE</w:t>
      </w:r>
    </w:p>
    <w:p>
      <w:r>
        <w:rPr>
          <w:b/>
        </w:rPr>
        <w:t xml:space="preserve">Quelle: </w:t>
      </w:r>
      <w:r>
        <w:t>https://mcp.opencaselaw.ch/entscheid/vs_gerichte_TDMAR_C1_14_179</w:t>
      </w:r>
    </w:p>
    <w:p>
      <w:r>
        <w:t>FR: VS_GERICHTE TDMAR C1 14 179 du 23 février 2015</w:t>
      </w:r>
    </w:p>
    <w:p>
      <w:r>
        <w:t>IT: VS_GERICHTE TDMAR C1 14 179 del 23 febbraio 2015</w:t>
      </w:r>
    </w:p>
    <w:p>
      <w:pPr>
        <w:pStyle w:val="Heading2"/>
      </w:pPr>
      <w:r>
        <w:t>Regeste</w:t>
      </w:r>
    </w:p>
    <w:p>
      <w:r>
        <w:t>C1 14 179 JUGEMENT DU 23 FÉVRIER 2015 Le Tribunal des districts de Martigny et St-Maurice Stéphane Abbet, juge unique en la cause X_________, demandeur, représenté par Maître M_________ contre Y_________, défenderesse, représentée par Ma</w:t>
      </w:r>
    </w:p>
    <w:p>
      <w:pPr>
        <w:pStyle w:val="Heading2"/>
      </w:pPr>
      <w:r>
        <w:t>Volltext</w:t>
      </w:r>
    </w:p>
    <w:p>
      <w:r>
        <w:t>Wallis Bezirksgericht Martigny und St. Maurice 23.02.2015 TDMAR C1 14 179 Valais Tribunal du district Martigny et St-Maurice 23.02.2015 TDMAR C1 14 179</w:t>
      </w:r>
    </w:p>
    <w:p>
      <w:r>
        <w:t>C1 14 179 JUGEMENT DU 23 FÉVRIER 2015 Le Tribunal des districts de Martigny et St-Maurice Stéphane Abbet, juge unique en la cause X_________, demandeur, représenté par Maître M_________ contre Y_________, défenderesse, représentée par Ma</w:t>
      </w:r>
    </w:p>
    <w:p>
      <w:r>
        <w:t>Wallis Bezirksgericht Martigny und St. Maurice Valais Tribunal du district Martigny et St-Maurice Vallese Martigny und St. Maurice TDMAR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