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TDHCO P1 13 16 vom 10. Juni 2013</w:t>
      </w:r>
    </w:p>
    <w:p>
      <w:r>
        <w:t>VS Kantonsgericht, 2013-06-10, DE</w:t>
      </w:r>
    </w:p>
    <w:p>
      <w:r>
        <w:rPr>
          <w:b/>
        </w:rPr>
        <w:t xml:space="preserve">Quelle: </w:t>
      </w:r>
      <w:r>
        <w:t>https://mcp.opencaselaw.ch/entscheid/vs_gerichte_TDHCO_P1_13_16</w:t>
      </w:r>
    </w:p>
    <w:p>
      <w:r>
        <w:t>FR: VS_GERICHTE TDHCO P1 13 16 du 10 juin 2013</w:t>
      </w:r>
    </w:p>
    <w:p>
      <w:r>
        <w:t>IT: VS_GERICHTE TDHCO P1 13 16 del 10 giugno 2013</w:t>
      </w:r>
    </w:p>
    <w:p>
      <w:pPr>
        <w:pStyle w:val="Heading2"/>
      </w:pPr>
      <w:r>
        <w:t>Regeste</w:t>
      </w:r>
    </w:p>
    <w:p>
      <w:r>
        <w:t>P1 13 16 JUGEMENT DU 10 JUIN 2013 Tribunal des districts d’Hérens et Conthey le juge III des districts d'hérens et conthey M. Lin-Noël Perruchoud, assisté de Me Sylvie Carruzzo, greffière, siégeant au Tribunal d’Hérens-Conthey, à Sion en</w:t>
      </w:r>
    </w:p>
    <w:p>
      <w:pPr>
        <w:pStyle w:val="Heading2"/>
      </w:pPr>
      <w:r>
        <w:t>Volltext</w:t>
      </w:r>
    </w:p>
    <w:p>
      <w:r>
        <w:t>Wallis Bezirksgericht Hérens et Conthey 10.06.2013 TDHCO P1 13 16 Valais Tribunal du district Hérens et Conthey 10.06.2013 TDHCO P1 13 16</w:t>
      </w:r>
    </w:p>
    <w:p>
      <w:r>
        <w:t>P1 13 16 JUGEMENT DU 10 JUIN 2013 Tribunal des districts d’Hérens et Conthey le juge III des districts d'hérens et conthey M. Lin-Noël Perruchoud, assisté de Me Sylvie Carruzzo, greffière, siégeant au Tribunal d’Hérens-Conthey, à Sion en</w:t>
      </w:r>
    </w:p>
    <w:p>
      <w:r>
        <w:t>Wallis Bezirksgericht Hérens et Conthey Valais Tribunal du district Hérens et Conthey Vallese Hérens et Conthey TDHCO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