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P1 16 20 vom 13. Dezember 2016</w:t>
      </w:r>
    </w:p>
    <w:p>
      <w:r>
        <w:t>VS Kantonsgericht, 2016-12-13, DE</w:t>
      </w:r>
    </w:p>
    <w:p>
      <w:r>
        <w:rPr>
          <w:b/>
        </w:rPr>
        <w:t xml:space="preserve">Quelle: </w:t>
      </w:r>
      <w:r>
        <w:t>https://mcp.opencaselaw.ch/entscheid/vs_gerichte_TDENT_P1_16_20</w:t>
      </w:r>
    </w:p>
    <w:p>
      <w:r>
        <w:t>FR: VS_GERICHTE TDENT P1 16 20 du 13 décembre 2016</w:t>
      </w:r>
    </w:p>
    <w:p>
      <w:r>
        <w:t>IT: VS_GERICHTE TDENT P1 16 20 del 13 dicembre 2016</w:t>
      </w:r>
    </w:p>
    <w:p>
      <w:pPr>
        <w:pStyle w:val="Heading2"/>
      </w:pPr>
      <w:r>
        <w:t>Regeste</w:t>
      </w:r>
    </w:p>
    <w:p>
      <w:r>
        <w:t>P1 16 20 ORDONNANCE DU 13 DECEMBRE 2016 Tribunal du district de l’Entremont Le juge du district de l'Entremont Pierre Gapany, juge ; Sandra Delaloye Vocat, greffière en la cause Ministère public, représenté par M_________ et X_________, p</w:t>
      </w:r>
    </w:p>
    <w:p>
      <w:pPr>
        <w:pStyle w:val="Heading2"/>
      </w:pPr>
      <w:r>
        <w:t>Volltext</w:t>
      </w:r>
    </w:p>
    <w:p>
      <w:r>
        <w:t>Wallis Bezirksgericht Entremont 13.12.2016 TDENT P1 16 20 Valais Tribunal du district Entremont 13.12.2016 TDENT P1 16 20</w:t>
      </w:r>
    </w:p>
    <w:p>
      <w:r>
        <w:t>P1 16 20 ORDONNANCE DU 13 DECEMBRE 2016 Tribunal du district de l’Entremont Le juge du district de l'Entremont Pierre Gapany, juge ; Sandra Delaloye Vocat, greffière en la cause Ministère public, représenté par M_________ et X_________, p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