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14 44 vom 27. August 2014</w:t>
      </w:r>
    </w:p>
    <w:p>
      <w:r>
        <w:t>VS Kantonsgericht, 2014-08-27, DE</w:t>
      </w:r>
    </w:p>
    <w:p>
      <w:r>
        <w:rPr>
          <w:b/>
        </w:rPr>
        <w:t xml:space="preserve">Quelle: </w:t>
      </w:r>
      <w:r>
        <w:t>https://mcp.opencaselaw.ch/entscheid/vs_gerichte_TCVS_S2_14_44</w:t>
      </w:r>
    </w:p>
    <w:p>
      <w:r>
        <w:t>FR: VS_GERICHTE TCVS S2 14 44 du 27 août 2014</w:t>
      </w:r>
    </w:p>
    <w:p>
      <w:r>
        <w:t>IT: VS_GERICHTE TCVS S2 14 44 del 27 agosto 2014</w:t>
      </w:r>
    </w:p>
    <w:p>
      <w:pPr>
        <w:pStyle w:val="Heading2"/>
      </w:pPr>
      <w:r>
        <w:t>Regeste</w:t>
      </w:r>
    </w:p>
    <w:p>
      <w:r>
        <w:t>S2 14 44 DÉCISION DU 27 AOÛT 2014 Tribunal cantonal du Valais Cour des assurances sociales Eve-Marie Dayer-Schmid, présidente ; Pierre-André Moix, greffier en la cause X_________, demandeur, représenté par Maître A_________ contre Y______</w:t>
      </w:r>
    </w:p>
    <w:p>
      <w:pPr>
        <w:pStyle w:val="Heading2"/>
      </w:pPr>
      <w:r>
        <w:t>Volltext</w:t>
      </w:r>
    </w:p>
    <w:p>
      <w:r>
        <w:t>Wallis Kantonsgericht 27.08.2014 TCVS S2 14 44 Valais Tribunal cantonal 27.08.2014 TCVS S2 14 44 Vallese Kantonsgericht 27.08.2014 TCVS S2 14 44</w:t>
      </w:r>
    </w:p>
    <w:p>
      <w:r>
        <w:t>S2 14 44 DÉCISION DU 27 AOÛT 2014 Tribunal cantonal du Valais Cour des assurances sociales Eve-Marie Dayer-Schmid, présidente ; Pierre-André Moix, greffier en la cause X_________, demandeur, représenté par Maître A_________ contre Y______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