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14 119 vom 26. August 2015</w:t>
      </w:r>
    </w:p>
    <w:p>
      <w:r>
        <w:t>VS Kantonsgericht, 2015-08-26, DE</w:t>
      </w:r>
    </w:p>
    <w:p>
      <w:r>
        <w:rPr>
          <w:b/>
        </w:rPr>
        <w:t xml:space="preserve">Quelle: </w:t>
      </w:r>
      <w:r>
        <w:t>https://mcp.opencaselaw.ch/entscheid/vs_gerichte_TCVS_S1_14_119</w:t>
      </w:r>
    </w:p>
    <w:p>
      <w:r>
        <w:t>FR: VS_GERICHTE TCVS S1 14 119 du 26 août 2015</w:t>
      </w:r>
    </w:p>
    <w:p>
      <w:r>
        <w:t>IT: VS_GERICHTE TCVS S1 14 119 del 26 agosto 2015</w:t>
      </w:r>
    </w:p>
    <w:p>
      <w:pPr>
        <w:pStyle w:val="Heading2"/>
      </w:pPr>
      <w:r>
        <w:t>Regeste</w:t>
      </w:r>
    </w:p>
    <w:p>
      <w:r>
        <w:t>S1 14 119 JUGEMENT DU 26 AOÛT 2015 Tribunal cantonal du Valais Cour des assurances sociales Composition : Eve-Marie Dayer-Schmid, présidente ; Jean-Bernard Fournier et Christophe Joris, juges ; Mireille Allegro, greffière en la cause X__</w:t>
      </w:r>
    </w:p>
    <w:p>
      <w:pPr>
        <w:pStyle w:val="Heading2"/>
      </w:pPr>
      <w:r>
        <w:t>Volltext</w:t>
      </w:r>
    </w:p>
    <w:p>
      <w:r>
        <w:t>Wallis Kantonsgericht 26.08.2015 TCVS S1 14 119 Valais Tribunal cantonal 26.08.2015 TCVS S1 14 119 Vallese Kantonsgericht 26.08.2015 TCVS S1 14 119</w:t>
      </w:r>
    </w:p>
    <w:p>
      <w:r>
        <w:t>S1 14 119 JUGEMENT DU 26 AOÛT 2015 Tribunal cantonal du Valais Cour des assurances sociales Composition : Eve-Marie Dayer-Schmid, présidente ; Jean-Bernard Fournier et Christophe Joris, juges ; Mireille Allegro, greffière en la cause X__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