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S1 13 56 vom 11. April 2014</w:t>
      </w:r>
    </w:p>
    <w:p>
      <w:r>
        <w:t>VS Kantonsgericht, 2014-04-11, DE</w:t>
      </w:r>
    </w:p>
    <w:p>
      <w:r>
        <w:rPr>
          <w:b/>
        </w:rPr>
        <w:t xml:space="preserve">Quelle: </w:t>
      </w:r>
      <w:r>
        <w:t>https://mcp.opencaselaw.ch/entscheid/vs_gerichte_TCVS_S1_13_56</w:t>
      </w:r>
    </w:p>
    <w:p>
      <w:r>
        <w:t>FR: VS_GERICHTE TCVS S1 13 56 du 11 avril 2014</w:t>
      </w:r>
    </w:p>
    <w:p>
      <w:r>
        <w:t>IT: VS_GERICHTE TCVS S1 13 56 del 11 aprile 2014</w:t>
      </w:r>
    </w:p>
    <w:p>
      <w:pPr>
        <w:pStyle w:val="Heading2"/>
      </w:pPr>
      <w:r>
        <w:t>Regeste</w:t>
      </w:r>
    </w:p>
    <w:p>
      <w:r>
        <w:t>Par arrêt du 11 avril 2014 (8C_478/2013), le Tribunal fédéral a rejeté le recours en matière de droit public interjeté par X_________ contre ce jugement. S1 13 56 JUGEMENT DU 24 MAI 2013 Tribunal cantonal du Valais Cour des assurances soc</w:t>
      </w:r>
    </w:p>
    <w:p>
      <w:pPr>
        <w:pStyle w:val="Heading2"/>
      </w:pPr>
      <w:r>
        <w:t>Volltext</w:t>
      </w:r>
    </w:p>
    <w:p>
      <w:r>
        <w:t>Wallis Kantonsgericht 13.05.2013 TCVS S1 13 56 Valais Tribunal cantonal 13.05.2013 TCVS S1 13 56 Vallese Kantonsgericht 13.05.2013 TCVS S1 13 56</w:t>
      </w:r>
    </w:p>
    <w:p>
      <w:r>
        <w:t>Par arrêt du 11 avril 2014 (8C_478/2013), le Tribunal fédéral a rejeté le recours en matière de droit public interjeté par X_________ contre ce jugement. S1 13 56 JUGEMENT DU 24 MAI 2013 Tribunal cantonal du Valais Cour des assurances soc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