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13 121 vom 21. Oktober 2013</w:t>
      </w:r>
    </w:p>
    <w:p>
      <w:r>
        <w:t>VS Kantonsgericht, 2013-10-21, DE</w:t>
      </w:r>
    </w:p>
    <w:p>
      <w:r>
        <w:rPr>
          <w:b/>
        </w:rPr>
        <w:t xml:space="preserve">Quelle: </w:t>
      </w:r>
      <w:r>
        <w:t>https://mcp.opencaselaw.ch/entscheid/vs_gerichte_TCVS_S1_13_121</w:t>
      </w:r>
    </w:p>
    <w:p>
      <w:r>
        <w:t>FR: VS_GERICHTE TCVS S1 13 121 du 21 octobre 2013</w:t>
      </w:r>
    </w:p>
    <w:p>
      <w:r>
        <w:t>IT: VS_GERICHTE TCVS S1 13 121 del 21 ottobre 2013</w:t>
      </w:r>
    </w:p>
    <w:p>
      <w:pPr>
        <w:pStyle w:val="Heading2"/>
      </w:pPr>
      <w:r>
        <w:t>Regeste</w:t>
      </w:r>
    </w:p>
    <w:p>
      <w:r>
        <w:t>S1 13 121 JUGEMENT DU 21 OCTOBRE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21.10.2013 TCVS S1 13 121 Valais Tribunal cantonal 21.10.2013 TCVS S1 13 121 Vallese Kantonsgericht 21.10.2013 TCVS S1 13 121</w:t>
      </w:r>
    </w:p>
    <w:p>
      <w:r>
        <w:t>S1 13 121 JUGEMENT DU 21 OCTOBRE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