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14 215 vom 22. Mai 2015</w:t>
      </w:r>
    </w:p>
    <w:p>
      <w:r>
        <w:t>VS Kantonsgericht, 2015-05-22, DE</w:t>
      </w:r>
    </w:p>
    <w:p>
      <w:r>
        <w:rPr>
          <w:b/>
        </w:rPr>
        <w:t xml:space="preserve">Quelle: </w:t>
      </w:r>
      <w:r>
        <w:t>https://mcp.opencaselaw.ch/entscheid/vs_gerichte_TCVS_P3_14_215</w:t>
      </w:r>
    </w:p>
    <w:p>
      <w:r>
        <w:t>FR: VS_GERICHTE TCVS P3 14 215 du 22 mai 2015</w:t>
      </w:r>
    </w:p>
    <w:p>
      <w:r>
        <w:t>IT: VS_GERICHTE TCVS P3 14 215 del 22 maggio 2015</w:t>
      </w:r>
    </w:p>
    <w:p>
      <w:pPr>
        <w:pStyle w:val="Heading2"/>
      </w:pPr>
      <w:r>
        <w:t>Regeste</w:t>
      </w:r>
    </w:p>
    <w:p>
      <w:r>
        <w:t>P3 14 215 ORDONNANCE DU 22 MAI 2015 Tribunal cantonal du Valais Chambre pénale Jacques Berthouzoz, juge ; Frédéric Carron, greffier en la cause entre X_________, recourante, représentée par Maître M_________ et Y_________, intimé, représe</w:t>
      </w:r>
    </w:p>
    <w:p>
      <w:pPr>
        <w:pStyle w:val="Heading2"/>
      </w:pPr>
      <w:r>
        <w:t>Volltext</w:t>
      </w:r>
    </w:p>
    <w:p>
      <w:r>
        <w:t>Wallis Kantonsgericht 22.05.2015 TCVS P3 14 215 Valais Tribunal cantonal 22.05.2015 TCVS P3 14 215 Vallese Kantonsgericht 22.05.2015 TCVS P3 14 215</w:t>
      </w:r>
    </w:p>
    <w:p>
      <w:r>
        <w:t>P3 14 215 ORDONNANCE DU 22 MAI 2015 Tribunal cantonal du Valais Chambre pénale Jacques Berthouzoz, juge ; Frédéric Carron, greffier en la cause entre X_________, recourante, représentée par Maître M_________ et Y_________, intimé, représe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