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31 vom 6. März 2012</w:t>
      </w:r>
    </w:p>
    <w:p>
      <w:r>
        <w:t>VS Kantonsgericht, 2012-03-06, DE</w:t>
      </w:r>
    </w:p>
    <w:p>
      <w:r>
        <w:rPr>
          <w:b/>
        </w:rPr>
        <w:t xml:space="preserve">Quelle: </w:t>
      </w:r>
      <w:r>
        <w:t>https://mcp.opencaselaw.ch/entscheid/vs_gerichte_TCVS_P3_12_31</w:t>
      </w:r>
    </w:p>
    <w:p>
      <w:r>
        <w:t>FR: VS_GERICHTE TCVS P3 12 31 du 6 mars 2012</w:t>
      </w:r>
    </w:p>
    <w:p>
      <w:r>
        <w:t>IT: VS_GERICHTE TCVS P3 12 31 del 6 marzo 2012</w:t>
      </w:r>
    </w:p>
    <w:p>
      <w:pPr>
        <w:pStyle w:val="Heading2"/>
      </w:pPr>
      <w:r>
        <w:t>Regeste</w:t>
      </w:r>
    </w:p>
    <w:p>
      <w:r>
        <w:t>P3 12 31 ORDONNANCE DU 6 MARS 2012 Tribunal cantonal du Valais Chambre pénale Composition : Jacques Berthouzoz, juge unique ; Frédéric Carron, greffier en la cause pénale X___________, recourant, représenté par Maître A___________ contre</w:t>
      </w:r>
    </w:p>
    <w:p>
      <w:pPr>
        <w:pStyle w:val="Heading2"/>
      </w:pPr>
      <w:r>
        <w:t>Volltext</w:t>
      </w:r>
    </w:p>
    <w:p>
      <w:r>
        <w:t>Wallis Kantonsgericht 06.03.2012 TCVS P3 12 31 Valais Tribunal cantonal 06.03.2012 TCVS P3 12 31 Vallese Kantonsgericht 06.03.2012 TCVS P3 12 31</w:t>
      </w:r>
    </w:p>
    <w:p>
      <w:r>
        <w:t>P3 12 31 ORDONNANCE DU 6 MARS 2012 Tribunal cantonal du Valais Chambre pénale Composition : Jacques Berthouzoz, juge unique ; Frédéric Carron, greffier en la cause pénale X___________, recourant, représenté par Maître A___________ contre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