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16 85 vom 20. November 2018</w:t>
      </w:r>
    </w:p>
    <w:p>
      <w:r>
        <w:t>VS Kantonsgericht, 2018-11-20, DE</w:t>
      </w:r>
    </w:p>
    <w:p>
      <w:r>
        <w:rPr>
          <w:b/>
        </w:rPr>
        <w:t xml:space="preserve">Quelle: </w:t>
      </w:r>
      <w:r>
        <w:t>https://mcp.opencaselaw.ch/entscheid/vs_gerichte_TCVS_P1_16_85</w:t>
      </w:r>
    </w:p>
    <w:p>
      <w:r>
        <w:t>FR: VS_GERICHTE TCVS P1 16 85 du 20 novembre 2018</w:t>
      </w:r>
    </w:p>
    <w:p>
      <w:r>
        <w:t>IT: VS_GERICHTE TCVS P1 16 85 del 20 novembre 2018</w:t>
      </w:r>
    </w:p>
    <w:p>
      <w:pPr>
        <w:pStyle w:val="Heading2"/>
      </w:pPr>
      <w:r>
        <w:t>Regeste</w:t>
      </w:r>
    </w:p>
    <w:p>
      <w:r>
        <w:t>P1 16 85 JUGEMENT DU 20 NOVEMBRE 2018 Tribunal cantonal du Valais Cour pénale II Bertrand Dayer, juge ; Bénédicte Balet, greffière en la cause Service de protection des travailleurs et des relations du travail contre X _________ SA, prév</w:t>
      </w:r>
    </w:p>
    <w:p>
      <w:pPr>
        <w:pStyle w:val="Heading2"/>
      </w:pPr>
      <w:r>
        <w:t>Volltext</w:t>
      </w:r>
    </w:p>
    <w:p>
      <w:r>
        <w:t>Wallis Kantonsgericht 20.11.2018 TCVS P1 16 85 Valais Tribunal cantonal 20.11.2018 TCVS P1 16 85 Vallese Kantonsgericht 20.11.2018 TCVS P1 16 85</w:t>
      </w:r>
    </w:p>
    <w:p>
      <w:r>
        <w:t>P1 16 85 JUGEMENT DU 20 NOVEMBRE 2018 Tribunal cantonal du Valais Cour pénale II Bertrand Dayer, juge ; Bénédicte Balet, greffière en la cause Service de protection des travailleurs et des relations du travail contre X _________ SA, prév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