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P1 13 53 vom 30. September 2014</w:t>
      </w:r>
    </w:p>
    <w:p>
      <w:r>
        <w:t>VS Kantonsgericht, 2014-09-30, DE</w:t>
      </w:r>
    </w:p>
    <w:p>
      <w:r>
        <w:rPr>
          <w:b/>
        </w:rPr>
        <w:t xml:space="preserve">Quelle: </w:t>
      </w:r>
      <w:r>
        <w:t>https://mcp.opencaselaw.ch/entscheid/vs_gerichte_TCVS_P1_13_53</w:t>
      </w:r>
    </w:p>
    <w:p>
      <w:r>
        <w:t>FR: VS_GERICHTE TCVS P1 13 53 du 30 septembre 2014</w:t>
      </w:r>
    </w:p>
    <w:p>
      <w:r>
        <w:t>IT: VS_GERICHTE TCVS P1 13 53 del 30 settembre 2014</w:t>
      </w:r>
    </w:p>
    <w:p>
      <w:pPr>
        <w:pStyle w:val="Heading2"/>
      </w:pPr>
      <w:r>
        <w:t>Regeste</w:t>
      </w:r>
    </w:p>
    <w:p>
      <w:r>
        <w:t>P1 13 53 JUGEMENT DU 30 SEPTEMBRE 2014 Tribunal cantonal du Valais Cour pénale I Jérôme Emonet, juge unique ; Mériem Combremont, greffière en la cause Ministère public, représenté par M. A_________ Et X_________, plaignant et appelé, repr</w:t>
      </w:r>
    </w:p>
    <w:p>
      <w:pPr>
        <w:pStyle w:val="Heading2"/>
      </w:pPr>
      <w:r>
        <w:t>Volltext</w:t>
      </w:r>
    </w:p>
    <w:p>
      <w:r>
        <w:t>Wallis Kantonsgericht 30.09.2014 TCVS P1 13 53 Valais Tribunal cantonal 30.09.2014 TCVS P1 13 53 Vallese Kantonsgericht 30.09.2014 TCVS P1 13 53</w:t>
      </w:r>
    </w:p>
    <w:p>
      <w:r>
        <w:t>P1 13 53 JUGEMENT DU 30 SEPTEMBRE 2014 Tribunal cantonal du Valais Cour pénale I Jérôme Emonet, juge unique ; Mériem Combremont, greffière en la cause Ministère public, représenté par M. A_________ Et X_________, plaignant et appelé, repr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