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64 vom 18. Juni 2014</w:t>
      </w:r>
    </w:p>
    <w:p>
      <w:r>
        <w:t>VS Kantonsgericht, 2014-06-18, DE</w:t>
      </w:r>
    </w:p>
    <w:p>
      <w:r>
        <w:rPr>
          <w:b/>
        </w:rPr>
        <w:t xml:space="preserve">Quelle: </w:t>
      </w:r>
      <w:r>
        <w:t>https://mcp.opencaselaw.ch/entscheid/vs_gerichte_TCVS_P1_12_64</w:t>
      </w:r>
    </w:p>
    <w:p>
      <w:r>
        <w:t>FR: VS_GERICHTE TCVS P1 12 64 du 18 juin 2014</w:t>
      </w:r>
    </w:p>
    <w:p>
      <w:r>
        <w:t>IT: VS_GERICHTE TCVS P1 12 64 del 18 giugno 2014</w:t>
      </w:r>
    </w:p>
    <w:p>
      <w:pPr>
        <w:pStyle w:val="Heading2"/>
      </w:pPr>
      <w:r>
        <w:t>Regeste</w:t>
      </w:r>
    </w:p>
    <w:p>
      <w:r>
        <w:t>P1 12 64 JUGEMENT DU 18 JUIN 2014 Tribunal cantonal du Valais Cour pénale II Composition : Françoise Balmer Fitoussi, présidente; Jean-Pierre Derivaz et Stéphane Spahr, juges; Laure Ebener, greffière; en la cause pénale Ministère publi</w:t>
      </w:r>
    </w:p>
    <w:p>
      <w:pPr>
        <w:pStyle w:val="Heading2"/>
      </w:pPr>
      <w:r>
        <w:t>Volltext</w:t>
      </w:r>
    </w:p>
    <w:p>
      <w:r>
        <w:t>Wallis Kantonsgericht 18.06.2014 TCVS P1 12 64 Valais Tribunal cantonal 18.06.2014 TCVS P1 12 64 Vallese Kantonsgericht 18.06.2014 TCVS P1 12 64</w:t>
      </w:r>
    </w:p>
    <w:p>
      <w:r>
        <w:t>P1 12 64 JUGEMENT DU 18 JUIN 2014 Tribunal cantonal du Valais Cour pénale II Composition : Françoise Balmer Fitoussi, présidente; Jean-Pierre Derivaz et Stéphane Spahr, juges; Laure Ebener, greffière; en la cause pénale Ministère publi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