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11 73 vom 3. Februar 2012</w:t>
      </w:r>
    </w:p>
    <w:p>
      <w:r>
        <w:t>VS Kantonsgericht, 2012-02-03, DE</w:t>
      </w:r>
    </w:p>
    <w:p>
      <w:r>
        <w:rPr>
          <w:b/>
        </w:rPr>
        <w:t xml:space="preserve">Quelle: </w:t>
      </w:r>
      <w:r>
        <w:t>https://mcp.opencaselaw.ch/entscheid/vs_gerichte_TCVS_P1_11_73</w:t>
      </w:r>
    </w:p>
    <w:p>
      <w:r>
        <w:t>FR: VS_GERICHTE TCVS P1 11 73 du 3 février 2012</w:t>
      </w:r>
    </w:p>
    <w:p>
      <w:r>
        <w:t>IT: VS_GERICHTE TCVS P1 11 73 del 3 febbraio 2012</w:t>
      </w:r>
    </w:p>
    <w:p>
      <w:pPr>
        <w:pStyle w:val="Heading2"/>
      </w:pPr>
      <w:r>
        <w:t>Regeste</w:t>
      </w:r>
    </w:p>
    <w:p>
      <w:r>
        <w:t>P1 11 73 ORDONNANCE DU 3 FEVRIER 2012 Tribunal cantonal du Valais Cour pénale II Françoise Balmer Fitoussi, juge unique, assistée de Yves Burnier, greffier dans la cause pénale entre Ministère public, représenté par A__________, procureu</w:t>
      </w:r>
    </w:p>
    <w:p>
      <w:pPr>
        <w:pStyle w:val="Heading2"/>
      </w:pPr>
      <w:r>
        <w:t>Volltext</w:t>
      </w:r>
    </w:p>
    <w:p>
      <w:r>
        <w:t>Wallis Kantonsgericht 03.02.2012 TCVS P1 11 73 Valais Tribunal cantonal 03.02.2012 TCVS P1 11 73 Vallese Kantonsgericht 03.02.2012 TCVS P1 11 73</w:t>
      </w:r>
    </w:p>
    <w:p>
      <w:r>
        <w:t>P1 11 73 ORDONNANCE DU 3 FEVRIER 2012 Tribunal cantonal du Valais Cour pénale II Françoise Balmer Fitoussi, juge unique, assistée de Yves Burnier, greffier dans la cause pénale entre Ministère public, représenté par A__________, procureu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