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20 12 vom 2. April 2020</w:t>
      </w:r>
    </w:p>
    <w:p>
      <w:r>
        <w:t>VS Kantonsgericht, 2020-04-02, DE</w:t>
      </w:r>
    </w:p>
    <w:p>
      <w:r>
        <w:rPr>
          <w:b/>
        </w:rPr>
        <w:t xml:space="preserve">Quelle: </w:t>
      </w:r>
      <w:r>
        <w:t>https://mcp.opencaselaw.ch/entscheid/vs_gerichte_TCVS_LP_20_12</w:t>
      </w:r>
    </w:p>
    <w:p>
      <w:r>
        <w:t>FR: VS_GERICHTE TCVS LP 20 12 du 2 avril 2020</w:t>
      </w:r>
    </w:p>
    <w:p>
      <w:r>
        <w:t>IT: VS_GERICHTE TCVS LP 20 12 del 2 aprile 2020</w:t>
      </w:r>
    </w:p>
    <w:p>
      <w:pPr>
        <w:pStyle w:val="Heading2"/>
      </w:pPr>
      <w:r>
        <w:t>Regeste</w:t>
      </w:r>
    </w:p>
    <w:p>
      <w:r>
        <w:t>LP 20 12 JUGEMENT DU 2 AVRIL 2020 Tribunal cantonal du Valais Autorité de recours Stéphane Spahr, juge; Laure Ebener, greffière statuant sur le recours interjeté par X _________, représentée par Me M _________, contre la décision du 19</w:t>
      </w:r>
    </w:p>
    <w:p>
      <w:pPr>
        <w:pStyle w:val="Heading2"/>
      </w:pPr>
      <w:r>
        <w:t>Volltext</w:t>
      </w:r>
    </w:p>
    <w:p>
      <w:r>
        <w:t>Wallis Kantonsgericht 02.04.2020 TCVS LP 20 12 Valais Tribunal cantonal 02.04.2020 TCVS LP 20 12 Vallese Kantonsgericht 02.04.2020 TCVS LP 20 12</w:t>
      </w:r>
    </w:p>
    <w:p>
      <w:r>
        <w:t>LP 20 12 JUGEMENT DU 2 AVRIL 2020 Tribunal cantonal du Valais Autorité de recours Stéphane Spahr, juge; Laure Ebener, greffière statuant sur le recours interjeté par X _________, représentée par Me M _________, contre la décision du 19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