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18 24 vom 4. September 2018</w:t>
      </w:r>
    </w:p>
    <w:p>
      <w:r>
        <w:t>VS Kantonsgericht, 2018-09-04, DE</w:t>
      </w:r>
    </w:p>
    <w:p>
      <w:r>
        <w:rPr>
          <w:b/>
        </w:rPr>
        <w:t xml:space="preserve">Quelle: </w:t>
      </w:r>
      <w:r>
        <w:t>https://mcp.opencaselaw.ch/entscheid/vs_gerichte_TCVS_LP_18_24</w:t>
      </w:r>
    </w:p>
    <w:p>
      <w:r>
        <w:t>FR: VS_GERICHTE TCVS LP 18 24 du 4 septembre 2018</w:t>
      </w:r>
    </w:p>
    <w:p>
      <w:r>
        <w:t>IT: VS_GERICHTE TCVS LP 18 24 del 4 settembre 2018</w:t>
      </w:r>
    </w:p>
    <w:p>
      <w:pPr>
        <w:pStyle w:val="Heading2"/>
      </w:pPr>
      <w:r>
        <w:t>Regeste</w:t>
      </w:r>
    </w:p>
    <w:p>
      <w:r>
        <w:t>LP 18 24 DÉCISION DU 4 SEPTEMBRE 2018 Tribunal cantonal du Valais Autorité supérieure en matière de plainte LP Bertrand Dayer, juge; Charlotte Balet, greffière ad hoc en la cause X _________, recourante, représentée par Maître M ________</w:t>
      </w:r>
    </w:p>
    <w:p>
      <w:pPr>
        <w:pStyle w:val="Heading2"/>
      </w:pPr>
      <w:r>
        <w:t>Volltext</w:t>
      </w:r>
    </w:p>
    <w:p>
      <w:r>
        <w:t>Wallis Kantonsgericht 04.09.2018 TCVS LP 18 24 Valais Tribunal cantonal 04.09.2018 TCVS LP 18 24 Vallese Kantonsgericht 04.09.2018 TCVS LP 18 24</w:t>
      </w:r>
    </w:p>
    <w:p>
      <w:r>
        <w:t>LP 18 24 DÉCISION DU 4 SEPTEMBRE 2018 Tribunal cantonal du Valais Autorité supérieure en matière de plainte LP Bertrand Dayer, juge; Charlotte Balet, greffière ad hoc en la cause X _________, recourante, représentée par Maître M 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