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LP 14 4 vom 11. November 2014</w:t>
      </w:r>
    </w:p>
    <w:p>
      <w:r>
        <w:t>VS Kantonsgericht, 2014-11-11, DE</w:t>
      </w:r>
    </w:p>
    <w:p>
      <w:r>
        <w:rPr>
          <w:b/>
        </w:rPr>
        <w:t xml:space="preserve">Quelle: </w:t>
      </w:r>
      <w:r>
        <w:t>https://mcp.opencaselaw.ch/entscheid/vs_gerichte_TCVS_LP_14_4</w:t>
      </w:r>
    </w:p>
    <w:p>
      <w:r>
        <w:t>FR: VS_GERICHTE TCVS LP 14 4 du 11 novembre 2014</w:t>
      </w:r>
    </w:p>
    <w:p>
      <w:r>
        <w:t>IT: VS_GERICHTE TCVS LP 14 4 del 11 novembre 2014</w:t>
      </w:r>
    </w:p>
    <w:p>
      <w:pPr>
        <w:pStyle w:val="Heading2"/>
      </w:pPr>
      <w:r>
        <w:t>Regeste</w:t>
      </w:r>
    </w:p>
    <w:p>
      <w:r>
        <w:t>LP 14 4 JUGEMENT DU 11 NOVEMBRE 2014 Tribunal cantonal du Valais Autorité supérieure en matière de plainte LP Françoise Balmer Fitoussi, assistée de Gilles Pistoletti, greffier ad hoc ; dans la cause X_________ SA, recourante contre la d</w:t>
      </w:r>
    </w:p>
    <w:p>
      <w:pPr>
        <w:pStyle w:val="Heading2"/>
      </w:pPr>
      <w:r>
        <w:t>Volltext</w:t>
      </w:r>
    </w:p>
    <w:p>
      <w:r>
        <w:t>Wallis Kantonsgericht 11.11.2014 TCVS LP 14 4 Valais Tribunal cantonal 11.11.2014 TCVS LP 14 4 Vallese Kantonsgericht 11.11.2014 TCVS LP 14 4</w:t>
      </w:r>
    </w:p>
    <w:p>
      <w:r>
        <w:t>LP 14 4 JUGEMENT DU 11 NOVEMBRE 2014 Tribunal cantonal du Valais Autorité supérieure en matière de plainte LP Françoise Balmer Fitoussi, assistée de Gilles Pistoletti, greffier ad hoc ; dans la cause X_________ SA, recourante contre la d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