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14 37 vom 20. Oktober 2014</w:t>
      </w:r>
    </w:p>
    <w:p>
      <w:r>
        <w:t>VS Kantonsgericht, 2014-10-20, DE</w:t>
      </w:r>
    </w:p>
    <w:p>
      <w:r>
        <w:rPr>
          <w:b/>
        </w:rPr>
        <w:t xml:space="preserve">Quelle: </w:t>
      </w:r>
      <w:r>
        <w:t>https://mcp.opencaselaw.ch/entscheid/vs_gerichte_TCVS_LP_14_37</w:t>
      </w:r>
    </w:p>
    <w:p>
      <w:r>
        <w:t>FR: VS_GERICHTE TCVS LP 14 37 du 20 octobre 2014</w:t>
      </w:r>
    </w:p>
    <w:p>
      <w:r>
        <w:t>IT: VS_GERICHTE TCVS LP 14 37 del 20 ottobre 2014</w:t>
      </w:r>
    </w:p>
    <w:p>
      <w:pPr>
        <w:pStyle w:val="Heading2"/>
      </w:pPr>
      <w:r>
        <w:t>Regeste</w:t>
      </w:r>
    </w:p>
    <w:p>
      <w:r>
        <w:t>LP 14 37 DÉCISION DU 20 OCTOBRE 2014 Tribunal cantonal du Valais Autorité de recours en matière de poursuite et faillite Stéphane Spahr, juge; Laure Ebener, greffière; en la cause X_________ SA en liquidation, instante, représentée par Me</w:t>
      </w:r>
    </w:p>
    <w:p>
      <w:pPr>
        <w:pStyle w:val="Heading2"/>
      </w:pPr>
      <w:r>
        <w:t>Volltext</w:t>
      </w:r>
    </w:p>
    <w:p>
      <w:r>
        <w:t>Wallis Kantonsgericht 20.10.2014 TCVS LP 14 37 Valais Tribunal cantonal 20.10.2014 TCVS LP 14 37 Vallese Kantonsgericht 20.10.2014 TCVS LP 14 37</w:t>
      </w:r>
    </w:p>
    <w:p>
      <w:r>
        <w:t>LP 14 37 DÉCISION DU 20 OCTOBRE 2014 Tribunal cantonal du Valais Autorité de recours en matière de poursuite et faillite Stéphane Spahr, juge; Laure Ebener, greffière; en la cause X_________ SA en liquidation, instante, représentée par 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