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13 34 vom 2. Oktober 2013</w:t>
      </w:r>
    </w:p>
    <w:p>
      <w:r>
        <w:t>VS Kantonsgericht, 2013-10-02, DE</w:t>
      </w:r>
    </w:p>
    <w:p>
      <w:r>
        <w:rPr>
          <w:b/>
        </w:rPr>
        <w:t xml:space="preserve">Quelle: </w:t>
      </w:r>
      <w:r>
        <w:t>https://mcp.opencaselaw.ch/entscheid/vs_gerichte_TCVS_LP_13_34</w:t>
      </w:r>
    </w:p>
    <w:p>
      <w:r>
        <w:t>FR: VS_GERICHTE TCVS LP 13 34 du 2 octobre 2013</w:t>
      </w:r>
    </w:p>
    <w:p>
      <w:r>
        <w:t>IT: VS_GERICHTE TCVS LP 13 34 del 2 ottobre 2013</w:t>
      </w:r>
    </w:p>
    <w:p>
      <w:pPr>
        <w:pStyle w:val="Heading2"/>
      </w:pPr>
      <w:r>
        <w:t>Regeste</w:t>
      </w:r>
    </w:p>
    <w:p>
      <w:r>
        <w:t>LP 13 34 DÉCISION DU 2 OCTOBRE 2013 Tribunal cantonal du Valais La juge de l’Autorité supérieure en matière de plainte LP Françoise Balmer Fitoussi, assistée d'Elisabeth Jean, greffière en la cause X_________, recourant, représenté par M</w:t>
      </w:r>
    </w:p>
    <w:p>
      <w:pPr>
        <w:pStyle w:val="Heading2"/>
      </w:pPr>
      <w:r>
        <w:t>Volltext</w:t>
      </w:r>
    </w:p>
    <w:p>
      <w:r>
        <w:t>Wallis Kantonsgericht 02.10.2013 TCVS LP 13 34 Valais Tribunal cantonal 02.10.2013 TCVS LP 13 34 Vallese Kantonsgericht 02.10.2013 TCVS LP 13 34</w:t>
      </w:r>
    </w:p>
    <w:p>
      <w:r>
        <w:t>LP 13 34 DÉCISION DU 2 OCTOBRE 2013 Tribunal cantonal du Valais La juge de l’Autorité supérieure en matière de plainte LP Françoise Balmer Fitoussi, assistée d'Elisabeth Jean, greffière en la cause X_________, recourant, représenté par M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