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20 12 vom 27. März 2020</w:t>
      </w:r>
    </w:p>
    <w:p>
      <w:r>
        <w:t>VS Kantonsgericht, 2020-03-27, DE</w:t>
      </w:r>
    </w:p>
    <w:p>
      <w:r>
        <w:rPr>
          <w:b/>
        </w:rPr>
        <w:t xml:space="preserve">Quelle: </w:t>
      </w:r>
      <w:r>
        <w:t>https://mcp.opencaselaw.ch/entscheid/vs_gerichte_TCVS_C3_20_12</w:t>
      </w:r>
    </w:p>
    <w:p>
      <w:r>
        <w:t>FR: VS_GERICHTE TCVS C3 20 12 du 27 mars 2020</w:t>
      </w:r>
    </w:p>
    <w:p>
      <w:r>
        <w:t>IT: VS_GERICHTE TCVS C3 20 12 del 27 marzo 2020</w:t>
      </w:r>
    </w:p>
    <w:p>
      <w:pPr>
        <w:pStyle w:val="Heading2"/>
      </w:pPr>
      <w:r>
        <w:t>Regeste</w:t>
      </w:r>
    </w:p>
    <w:p>
      <w:r>
        <w:t>C3 20 12 ENTSCHEID VOM 27. MÄRZ 2020 Kantonsgericht Wallis Zivilkammer Dr. Lionel Seeberger, Einzelrichter; Flurina Steiner, Gerichtsschreiberin in Sachen Y_________,Beschwerdeführer, vertreten durch Rechtsanwalt M_________ gegen Z______</w:t>
      </w:r>
    </w:p>
    <w:p>
      <w:pPr>
        <w:pStyle w:val="Heading2"/>
      </w:pPr>
      <w:r>
        <w:t>Volltext</w:t>
      </w:r>
    </w:p>
    <w:p>
      <w:r>
        <w:t>Wallis Kantonsgericht 27.03.2020 TCVS C3 20 12 Valais Tribunal cantonal 27.03.2020 TCVS C3 20 12 Vallese Kantonsgericht 27.03.2020 TCVS C3 20 12</w:t>
      </w:r>
    </w:p>
    <w:p>
      <w:r>
        <w:t>C3 20 12 ENTSCHEID VOM 27. MÄRZ 2020 Kantonsgericht Wallis Zivilkammer Dr. Lionel Seeberger, Einzelrichter; Flurina Steiner, Gerichtsschreiberin in Sachen Y_________,Beschwerdeführer, vertreten durch Rechtsanwalt M_________ gegen Z______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