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14 65 vom 15. Mai 2014</w:t>
      </w:r>
    </w:p>
    <w:p>
      <w:r>
        <w:t>VS Kantonsgericht, 2014-05-15, DE</w:t>
      </w:r>
    </w:p>
    <w:p>
      <w:r>
        <w:rPr>
          <w:b/>
        </w:rPr>
        <w:t xml:space="preserve">Quelle: </w:t>
      </w:r>
      <w:r>
        <w:t>https://mcp.opencaselaw.ch/entscheid/vs_gerichte_TCVS_C3_14_65</w:t>
      </w:r>
    </w:p>
    <w:p>
      <w:r>
        <w:t>FR: VS_GERICHTE TCVS C3 14 65 du 15 mai 2014</w:t>
      </w:r>
    </w:p>
    <w:p>
      <w:r>
        <w:t>IT: VS_GERICHTE TCVS C3 14 65 del 15 maggio 2014</w:t>
      </w:r>
    </w:p>
    <w:p>
      <w:pPr>
        <w:pStyle w:val="Heading2"/>
      </w:pPr>
      <w:r>
        <w:t>Regeste</w:t>
      </w:r>
    </w:p>
    <w:p>
      <w:r>
        <w:t>C3 14 65 DÉCISION DU 15 MAI 2014 Tribunal cantonal du Valais Chambre civile Jérôme Emonet, juge unique ; Bénédicte Balet, greffière en la cause V_________ S.p.A, recourante, représentée par Maître A_________ contre W_________ SA, intimée</w:t>
      </w:r>
    </w:p>
    <w:p>
      <w:pPr>
        <w:pStyle w:val="Heading2"/>
      </w:pPr>
      <w:r>
        <w:t>Volltext</w:t>
      </w:r>
    </w:p>
    <w:p>
      <w:r>
        <w:t>Wallis Kantonsgericht 15.05.2014 TCVS C3 14 65 Valais Tribunal cantonal 15.05.2014 TCVS C3 14 65 Vallese Kantonsgericht 15.05.2014 TCVS C3 14 65</w:t>
      </w:r>
    </w:p>
    <w:p>
      <w:r>
        <w:t>C3 14 65 DÉCISION DU 15 MAI 2014 Tribunal cantonal du Valais Chambre civile Jérôme Emonet, juge unique ; Bénédicte Balet, greffière en la cause V_________ S.p.A, recourante, représentée par Maître A_________ contre W_________ SA, intimée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