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13 166 vom 21. Januar 2014</w:t>
      </w:r>
    </w:p>
    <w:p>
      <w:r>
        <w:t>VS Kantonsgericht, 2014-01-21, DE</w:t>
      </w:r>
    </w:p>
    <w:p>
      <w:r>
        <w:rPr>
          <w:b/>
        </w:rPr>
        <w:t xml:space="preserve">Quelle: </w:t>
      </w:r>
      <w:r>
        <w:t>https://mcp.opencaselaw.ch/entscheid/vs_gerichte_TCVS_C3_13_166</w:t>
      </w:r>
    </w:p>
    <w:p>
      <w:r>
        <w:t>FR: VS_GERICHTE TCVS C3 13 166 du 21 janvier 2014</w:t>
      </w:r>
    </w:p>
    <w:p>
      <w:r>
        <w:t>IT: VS_GERICHTE TCVS C3 13 166 del 21 gennaio 2014</w:t>
      </w:r>
    </w:p>
    <w:p>
      <w:pPr>
        <w:pStyle w:val="Heading2"/>
      </w:pPr>
      <w:r>
        <w:t>Regeste</w:t>
      </w:r>
    </w:p>
    <w:p>
      <w:r>
        <w:t>C3 13 166 DÉCISION DU 21 JANVIER 2014 Tribunal cantonal du Valais Cour civile I Jérôme Emonet, juge ; Laure Ebener, greffière en la cause X_________, appelant contre Y_________ SÀRL, appelée (art. 234 al. 2 CPC) appel contre la décisio</w:t>
      </w:r>
    </w:p>
    <w:p>
      <w:pPr>
        <w:pStyle w:val="Heading2"/>
      </w:pPr>
      <w:r>
        <w:t>Volltext</w:t>
      </w:r>
    </w:p>
    <w:p>
      <w:r>
        <w:t>Wallis Kantonsgericht 21.01.2014 TCVS C3 13 166 Valais Tribunal cantonal 21.01.2014 TCVS C3 13 166 Vallese Kantonsgericht 21.01.2014 TCVS C3 13 166</w:t>
      </w:r>
    </w:p>
    <w:p>
      <w:r>
        <w:t>C3 13 166 DÉCISION DU 21 JANVIER 2014 Tribunal cantonal du Valais Cour civile I Jérôme Emonet, juge ; Laure Ebener, greffière en la cause X_________, appelant contre Y_________ SÀRL, appelée (art. 234 al. 2 CPC) appel contre la décisio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