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13 153 vom 7. Februar 2014</w:t>
      </w:r>
    </w:p>
    <w:p>
      <w:r>
        <w:t>VS Kantonsgericht, 2014-02-07, DE</w:t>
      </w:r>
    </w:p>
    <w:p>
      <w:r>
        <w:rPr>
          <w:b/>
        </w:rPr>
        <w:t xml:space="preserve">Quelle: </w:t>
      </w:r>
      <w:r>
        <w:t>https://mcp.opencaselaw.ch/entscheid/vs_gerichte_TCVS_C3_13_153</w:t>
      </w:r>
    </w:p>
    <w:p>
      <w:r>
        <w:t>FR: VS_GERICHTE TCVS C3 13 153 du 7 février 2014</w:t>
      </w:r>
    </w:p>
    <w:p>
      <w:r>
        <w:t>IT: VS_GERICHTE TCVS C3 13 153 del 7 febbraio 2014</w:t>
      </w:r>
    </w:p>
    <w:p>
      <w:pPr>
        <w:pStyle w:val="Heading2"/>
      </w:pPr>
      <w:r>
        <w:t>Regeste</w:t>
      </w:r>
    </w:p>
    <w:p>
      <w:r>
        <w:t>C3 13 153 JUGEMENT DU 7 FEVRIER 2014 Tribunal cantonal du Valais Chambre civile Jérôme Emonet, juge unique ; Geneviève Berclaz Coquoz, greffière en la cause X_________, recourant, représenté par Maître A_________ contre Y_________, intim</w:t>
      </w:r>
    </w:p>
    <w:p>
      <w:pPr>
        <w:pStyle w:val="Heading2"/>
      </w:pPr>
      <w:r>
        <w:t>Volltext</w:t>
      </w:r>
    </w:p>
    <w:p>
      <w:r>
        <w:t>Wallis Kantonsgericht 07.02.2014 TCVS C3 13 153 Valais Tribunal cantonal 07.02.2014 TCVS C3 13 153 Vallese Kantonsgericht 07.02.2014 TCVS C3 13 153</w:t>
      </w:r>
    </w:p>
    <w:p>
      <w:r>
        <w:t>C3 13 153 JUGEMENT DU 7 FEVRIER 2014 Tribunal cantonal du Valais Chambre civile Jérôme Emonet, juge unique ; Geneviève Berclaz Coquoz, greffière en la cause X_________, recourant, représenté par Maître A_________ contre Y_________, intim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