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12 94 vom 29. August 2012</w:t>
      </w:r>
    </w:p>
    <w:p>
      <w:r>
        <w:t>VS Kantonsgericht, 2012-08-29, DE</w:t>
      </w:r>
    </w:p>
    <w:p>
      <w:r>
        <w:rPr>
          <w:b/>
        </w:rPr>
        <w:t xml:space="preserve">Quelle: </w:t>
      </w:r>
      <w:r>
        <w:t>https://mcp.opencaselaw.ch/entscheid/vs_gerichte_TCVS_C3_12_94</w:t>
      </w:r>
    </w:p>
    <w:p>
      <w:r>
        <w:t>FR: VS_GERICHTE TCVS C3 12 94 du 29 août 2012</w:t>
      </w:r>
    </w:p>
    <w:p>
      <w:r>
        <w:t>IT: VS_GERICHTE TCVS C3 12 94 del 29 agosto 2012</w:t>
      </w:r>
    </w:p>
    <w:p>
      <w:pPr>
        <w:pStyle w:val="Heading2"/>
      </w:pPr>
      <w:r>
        <w:t>Regeste</w:t>
      </w:r>
    </w:p>
    <w:p>
      <w:r>
        <w:t>C3 12 94 DÉCISION DU 29 AOÛT 2012 Tribunal cantonal du Valais Chambre civile Jérôme Emonet, juge unique, assisté de Mériem Combremont, greffière statuant sur le recours interjeté par X__________, instant et appelant, représenté par Me A_</w:t>
      </w:r>
    </w:p>
    <w:p>
      <w:pPr>
        <w:pStyle w:val="Heading2"/>
      </w:pPr>
      <w:r>
        <w:t>Volltext</w:t>
      </w:r>
    </w:p>
    <w:p>
      <w:r>
        <w:t>Wallis Kantonsgericht 29.08.2012 TCVS C3 12 94 Valais Tribunal cantonal 29.08.2012 TCVS C3 12 94 Vallese Kantonsgericht 29.08.2012 TCVS C3 12 94</w:t>
      </w:r>
    </w:p>
    <w:p>
      <w:r>
        <w:t>C3 12 94 DÉCISION DU 29 AOÛT 2012 Tribunal cantonal du Valais Chambre civile Jérôme Emonet, juge unique, assisté de Mériem Combremont, greffière statuant sur le recours interjeté par X__________, instant et appelant, représenté par Me A_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