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12 24 vom 16. Mai 2012</w:t>
      </w:r>
    </w:p>
    <w:p>
      <w:r>
        <w:t>VS Kantonsgericht, 2012-05-16, DE</w:t>
      </w:r>
    </w:p>
    <w:p>
      <w:r>
        <w:rPr>
          <w:b/>
        </w:rPr>
        <w:t xml:space="preserve">Quelle: </w:t>
      </w:r>
      <w:r>
        <w:t>https://mcp.opencaselaw.ch/entscheid/vs_gerichte_TCVS_C3_12_24</w:t>
      </w:r>
    </w:p>
    <w:p>
      <w:r>
        <w:t>FR: VS_GERICHTE TCVS C3 12 24 du 16 mai 2012</w:t>
      </w:r>
    </w:p>
    <w:p>
      <w:r>
        <w:t>IT: VS_GERICHTE TCVS C3 12 24 del 16 maggio 2012</w:t>
      </w:r>
    </w:p>
    <w:p>
      <w:pPr>
        <w:pStyle w:val="Heading2"/>
      </w:pPr>
      <w:r>
        <w:t>Regeste</w:t>
      </w:r>
    </w:p>
    <w:p>
      <w:r>
        <w:t>C3 12 24 DECISION DU 16 MAI 2012 Tribunal cantonal du Valais Chambre civile Jérôme Emonet, juge unique, assisté de Yves Burnier, greffier ; statuant sur le recours formé par X___________, recourante, représentée par Me A___________ contr</w:t>
      </w:r>
    </w:p>
    <w:p>
      <w:pPr>
        <w:pStyle w:val="Heading2"/>
      </w:pPr>
      <w:r>
        <w:t>Volltext</w:t>
      </w:r>
    </w:p>
    <w:p>
      <w:r>
        <w:t>Wallis Kantonsgericht 16.05.2012 TCVS C3 12 24 Valais Tribunal cantonal 16.05.2012 TCVS C3 12 24 Vallese Kantonsgericht 16.05.2012 TCVS C3 12 24</w:t>
      </w:r>
    </w:p>
    <w:p>
      <w:r>
        <w:t>C3 12 24 DECISION DU 16 MAI 2012 Tribunal cantonal du Valais Chambre civile Jérôme Emonet, juge unique, assisté de Yves Burnier, greffier ; statuant sur le recours formé par X___________, recourante, représentée par Me A___________ contr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