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11 178 vom 31. Mai 2012</w:t>
      </w:r>
    </w:p>
    <w:p>
      <w:r>
        <w:t>VS Kantonsgericht, 2012-05-31, DE</w:t>
      </w:r>
    </w:p>
    <w:p>
      <w:r>
        <w:rPr>
          <w:b/>
        </w:rPr>
        <w:t xml:space="preserve">Quelle: </w:t>
      </w:r>
      <w:r>
        <w:t>https://mcp.opencaselaw.ch/entscheid/vs_gerichte_TCVS_C3_11_178</w:t>
      </w:r>
    </w:p>
    <w:p>
      <w:r>
        <w:t>FR: VS_GERICHTE TCVS C3 11 178 du 31 mai 2012</w:t>
      </w:r>
    </w:p>
    <w:p>
      <w:r>
        <w:t>IT: VS_GERICHTE TCVS C3 11 178 del 31 maggio 2012</w:t>
      </w:r>
    </w:p>
    <w:p>
      <w:pPr>
        <w:pStyle w:val="Heading2"/>
      </w:pPr>
      <w:r>
        <w:t>Regeste</w:t>
      </w:r>
    </w:p>
    <w:p>
      <w:r>
        <w:t>C3 11 178 JUGEMENT DU 31 MAI 2012 Tribunal cantonal du Valais Chambre Civile Jérôme Emonet, juge, assisté de Geneviève Berclaz Coquoz, greffière statuant sur le recours interjeté par X__________, recourant, représenté par Me A_________ c</w:t>
      </w:r>
    </w:p>
    <w:p>
      <w:pPr>
        <w:pStyle w:val="Heading2"/>
      </w:pPr>
      <w:r>
        <w:t>Volltext</w:t>
      </w:r>
    </w:p>
    <w:p>
      <w:r>
        <w:t>Wallis Kantonsgericht 31.05.2012 TCVS C3 11 178 Valais Tribunal cantonal 31.05.2012 TCVS C3 11 178 Vallese Kantonsgericht 31.05.2012 TCVS C3 11 178</w:t>
      </w:r>
    </w:p>
    <w:p>
      <w:r>
        <w:t>C3 11 178 JUGEMENT DU 31 MAI 2012 Tribunal cantonal du Valais Chambre Civile Jérôme Emonet, juge, assisté de Geneviève Berclaz Coquoz, greffière statuant sur le recours interjeté par X__________, recourant, représenté par Me A_________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