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11 165 vom 6. März 2012</w:t>
      </w:r>
    </w:p>
    <w:p>
      <w:r>
        <w:t>VS Kantonsgericht, 2012-03-06, DE</w:t>
      </w:r>
    </w:p>
    <w:p>
      <w:r>
        <w:rPr>
          <w:b/>
        </w:rPr>
        <w:t xml:space="preserve">Quelle: </w:t>
      </w:r>
      <w:r>
        <w:t>https://mcp.opencaselaw.ch/entscheid/vs_gerichte_TCVS_C3_11_165</w:t>
      </w:r>
    </w:p>
    <w:p>
      <w:r>
        <w:t>FR: VS_GERICHTE TCVS C3 11 165 du 6 mars 2012</w:t>
      </w:r>
    </w:p>
    <w:p>
      <w:r>
        <w:t>IT: VS_GERICHTE TCVS C3 11 165 del 6 marzo 2012</w:t>
      </w:r>
    </w:p>
    <w:p>
      <w:pPr>
        <w:pStyle w:val="Heading2"/>
      </w:pPr>
      <w:r>
        <w:t>Regeste</w:t>
      </w:r>
    </w:p>
    <w:p>
      <w:r>
        <w:t>C3 11 165 DÉCISION DU 6 MARS 2012 Tribunal cantonal du Valais Chambre civile Jérôme Emonet, juge unique, assisté de Bénédicte Airiau, greffière statuant sur le recours interjeté par X___________, recourant, représenté par Me A___________</w:t>
      </w:r>
    </w:p>
    <w:p>
      <w:pPr>
        <w:pStyle w:val="Heading2"/>
      </w:pPr>
      <w:r>
        <w:t>Volltext</w:t>
      </w:r>
    </w:p>
    <w:p>
      <w:r>
        <w:t>Wallis Kantonsgericht 06.03.2012 TCVS C3 11 165 Valais Tribunal cantonal 06.03.2012 TCVS C3 11 165 Vallese Kantonsgericht 06.03.2012 TCVS C3 11 165</w:t>
      </w:r>
    </w:p>
    <w:p>
      <w:r>
        <w:t>C3 11 165 DÉCISION DU 6 MARS 2012 Tribunal cantonal du Valais Chambre civile Jérôme Emonet, juge unique, assisté de Bénédicte Airiau, greffière statuant sur le recours interjeté par X___________, recourant, représenté par Me A___________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