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64 vom 9. September 2020</w:t>
      </w:r>
    </w:p>
    <w:p>
      <w:r>
        <w:t>VS Kantonsgericht, 2020-09-09, DE</w:t>
      </w:r>
    </w:p>
    <w:p>
      <w:r>
        <w:rPr>
          <w:b/>
        </w:rPr>
        <w:t xml:space="preserve">Quelle: </w:t>
      </w:r>
      <w:r>
        <w:t>https://mcp.opencaselaw.ch/entscheid/vs_gerichte_TCVS_C1_18_64</w:t>
      </w:r>
    </w:p>
    <w:p>
      <w:r>
        <w:t>FR: VS_GERICHTE TCVS C1 18 64 du 9 septembre 2020</w:t>
      </w:r>
    </w:p>
    <w:p>
      <w:r>
        <w:t>IT: VS_GERICHTE TCVS C1 18 64 del 9 settembre 2020</w:t>
      </w:r>
    </w:p>
    <w:p>
      <w:pPr>
        <w:pStyle w:val="Heading2"/>
      </w:pPr>
      <w:r>
        <w:t>Regeste</w:t>
      </w:r>
    </w:p>
    <w:p>
      <w:r>
        <w:t>C1 18 64 JUGEMENT DU 9 SEPTEMBRE 2020 Tribunal cantonal du Valais Cour civile II Bertrand Dayer, juge ; Céline Maytain, greffière ad hoc ; en la cause X _________, recourant, contre AUTORITÉ DE PROTECTION DE L'ENFANT ET DE L'ADULTE DE A</w:t>
      </w:r>
    </w:p>
    <w:p>
      <w:pPr>
        <w:pStyle w:val="Heading2"/>
      </w:pPr>
      <w:r>
        <w:t>Volltext</w:t>
      </w:r>
    </w:p>
    <w:p>
      <w:r>
        <w:t>Wallis Kantonsgericht 09.09.2020 TCVS C1 18 64 Valais Tribunal cantonal 09.09.2020 TCVS C1 18 64 Vallese Kantonsgericht 09.09.2020 TCVS C1 18 64</w:t>
      </w:r>
    </w:p>
    <w:p>
      <w:r>
        <w:t>C1 18 64 JUGEMENT DU 9 SEPTEMBRE 2020 Tribunal cantonal du Valais Cour civile II Bertrand Dayer, juge ; Céline Maytain, greffière ad hoc ; en la cause X _________, recourant, contre AUTORITÉ DE PROTECTION DE L'ENFANT ET DE L'ADULTE DE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