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8 vom 31. Juli 2017</w:t>
      </w:r>
    </w:p>
    <w:p>
      <w:r>
        <w:t>VS Kantonsgericht, 2017-07-31, DE</w:t>
      </w:r>
    </w:p>
    <w:p>
      <w:r>
        <w:rPr>
          <w:b/>
        </w:rPr>
        <w:t xml:space="preserve">Quelle: </w:t>
      </w:r>
      <w:r>
        <w:t>https://mcp.opencaselaw.ch/entscheid/vs_gerichte_TCVS_C1_16_8</w:t>
      </w:r>
    </w:p>
    <w:p>
      <w:r>
        <w:t>FR: VS_GERICHTE TCVS C1 16 8 du 31 juillet 2017</w:t>
      </w:r>
    </w:p>
    <w:p>
      <w:r>
        <w:t>IT: VS_GERICHTE TCVS C1 16 8 del 31 luglio 2017</w:t>
      </w:r>
    </w:p>
    <w:p>
      <w:pPr>
        <w:pStyle w:val="Heading2"/>
      </w:pPr>
      <w:r>
        <w:t>Regeste</w:t>
      </w:r>
    </w:p>
    <w:p>
      <w:r>
        <w:t>C1 15 99 C1 16 8 JUGEMENT DU 31 JUILLET 2017 Tribunal cantonal du Valais Cour civile II Bertrand Dayer, juge ; Laura Jost, greffière en la cause X_________, recourant, représenté par Maître M_________ contre Autorité de protection de l’en</w:t>
      </w:r>
    </w:p>
    <w:p>
      <w:pPr>
        <w:pStyle w:val="Heading2"/>
      </w:pPr>
      <w:r>
        <w:t>Volltext</w:t>
      </w:r>
    </w:p>
    <w:p>
      <w:r>
        <w:t>Wallis Kantonsgericht 31.07.2017 TCVS C1 16 8 Valais Tribunal cantonal 31.07.2017 TCVS C1 16 8 Vallese Kantonsgericht 31.07.2017 TCVS C1 16 8</w:t>
      </w:r>
    </w:p>
    <w:p>
      <w:r>
        <w:t>C1 15 99 C1 16 8 JUGEMENT DU 31 JUILLET 2017 Tribunal cantonal du Valais Cour civile II Bertrand Dayer, juge ; Laura Jost, greffière en la cause X_________, recourant, représenté par Maître M_________ contre Autorité de protection de l’en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