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35 vom 29. Februar 2016</w:t>
      </w:r>
    </w:p>
    <w:p>
      <w:r>
        <w:t>VS Kantonsgericht, 2016-02-29, DE</w:t>
      </w:r>
    </w:p>
    <w:p>
      <w:r>
        <w:rPr>
          <w:b/>
        </w:rPr>
        <w:t xml:space="preserve">Quelle: </w:t>
      </w:r>
      <w:r>
        <w:t>https://mcp.opencaselaw.ch/entscheid/vs_gerichte_TCVS_C1_16_35</w:t>
      </w:r>
    </w:p>
    <w:p>
      <w:r>
        <w:t>FR: VS_GERICHTE TCVS C1 16 35 du 29 février 2016</w:t>
      </w:r>
    </w:p>
    <w:p>
      <w:r>
        <w:t>IT: VS_GERICHTE TCVS C1 16 35 del 29 febbraio 2016</w:t>
      </w:r>
    </w:p>
    <w:p>
      <w:pPr>
        <w:pStyle w:val="Heading2"/>
      </w:pPr>
      <w:r>
        <w:t>Regeste</w:t>
      </w:r>
    </w:p>
    <w:p>
      <w:r>
        <w:t>C1 16 35 DÉCISION DU 29 FÉVRIER 2016 Tribunal cantonal du Valais LE JUGE DE LA COUR CIVILE II Stéphane Spahr, assisté de Laure Ebener, greffière; en la cause W_________, requérante, représentée par Me M_________ contre X_________, intimé,</w:t>
      </w:r>
    </w:p>
    <w:p>
      <w:pPr>
        <w:pStyle w:val="Heading2"/>
      </w:pPr>
      <w:r>
        <w:t>Volltext</w:t>
      </w:r>
    </w:p>
    <w:p>
      <w:r>
        <w:t>Wallis Kantonsgericht 29.02.2016 TCVS C1 16 35 Valais Tribunal cantonal 29.02.2016 TCVS C1 16 35 Vallese Kantonsgericht 29.02.2016 TCVS C1 16 35</w:t>
      </w:r>
    </w:p>
    <w:p>
      <w:r>
        <w:t>C1 16 35 DÉCISION DU 29 FÉVRIER 2016 Tribunal cantonal du Valais LE JUGE DE LA COUR CIVILE II Stéphane Spahr, assisté de Laure Ebener, greffière; en la cause W_________, requérante, représentée par Me M_________ contre X_________, intimé,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