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16 122 vom 23. März 2018</w:t>
      </w:r>
    </w:p>
    <w:p>
      <w:r>
        <w:t>VS Kantonsgericht, 2018-03-23, DE</w:t>
      </w:r>
    </w:p>
    <w:p>
      <w:r>
        <w:rPr>
          <w:b/>
        </w:rPr>
        <w:t xml:space="preserve">Quelle: </w:t>
      </w:r>
      <w:r>
        <w:t>https://mcp.opencaselaw.ch/entscheid/vs_gerichte_TCVS_C1_16_122</w:t>
      </w:r>
    </w:p>
    <w:p>
      <w:r>
        <w:t>FR: VS_GERICHTE TCVS C1 16 122 du 23 mars 2018</w:t>
      </w:r>
    </w:p>
    <w:p>
      <w:r>
        <w:t>IT: VS_GERICHTE TCVS C1 16 122 del 23 marzo 2018</w:t>
      </w:r>
    </w:p>
    <w:p>
      <w:pPr>
        <w:pStyle w:val="Heading2"/>
      </w:pPr>
      <w:r>
        <w:t>Regeste</w:t>
      </w:r>
    </w:p>
    <w:p>
      <w:r>
        <w:t>C1 16 122 JUGEMENT DU 23 MARS 2018 Tribunal cantonal du Valais Cour civile II Jean-Pierre Derivaz, président; Elisabeth Jean, greffière; en la cause X _________, défendeur et appelant, agissant par l’intermédiaire de ses parents A _____</w:t>
      </w:r>
    </w:p>
    <w:p>
      <w:pPr>
        <w:pStyle w:val="Heading2"/>
      </w:pPr>
      <w:r>
        <w:t>Volltext</w:t>
      </w:r>
    </w:p>
    <w:p>
      <w:r>
        <w:t>Wallis Kantonsgericht 23.03.2018 TCVS C1 16 122 Valais Tribunal cantonal 23.03.2018 TCVS C1 16 122 Vallese Kantonsgericht 23.03.2018 TCVS C1 16 122</w:t>
      </w:r>
    </w:p>
    <w:p>
      <w:r>
        <w:t>C1 16 122 JUGEMENT DU 23 MARS 2018 Tribunal cantonal du Valais Cour civile II Jean-Pierre Derivaz, président; Elisabeth Jean, greffière; en la cause X _________, défendeur et appelant, agissant par l’intermédiaire de ses parents A 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