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14 214 vom 28. August 2014</w:t>
      </w:r>
    </w:p>
    <w:p>
      <w:r>
        <w:t>VS Kantonsgericht, 2014-08-28, DE</w:t>
      </w:r>
    </w:p>
    <w:p>
      <w:r>
        <w:rPr>
          <w:b/>
        </w:rPr>
        <w:t xml:space="preserve">Quelle: </w:t>
      </w:r>
      <w:r>
        <w:t>https://mcp.opencaselaw.ch/entscheid/vs_gerichte_TCVS_C1_14_214</w:t>
      </w:r>
    </w:p>
    <w:p>
      <w:r>
        <w:t>FR: VS_GERICHTE TCVS C1 14 214 du 28 août 2014</w:t>
      </w:r>
    </w:p>
    <w:p>
      <w:r>
        <w:t>IT: VS_GERICHTE TCVS C1 14 214 del 28 agosto 2014</w:t>
      </w:r>
    </w:p>
    <w:p>
      <w:pPr>
        <w:pStyle w:val="Heading2"/>
      </w:pPr>
      <w:r>
        <w:t>Regeste</w:t>
      </w:r>
    </w:p>
    <w:p>
      <w:r>
        <w:t>C1 14 214 DÉCISION DU 28 AOÛT 2014 Tribunal cantonal du Valais La juge de la Cour civile II Françoise Balmer Fitoussi, assistée de Bénédicte Balet, greffière en la cause X_________, requérant, représenté par Me A_________ contre Y________</w:t>
      </w:r>
    </w:p>
    <w:p>
      <w:pPr>
        <w:pStyle w:val="Heading2"/>
      </w:pPr>
      <w:r>
        <w:t>Volltext</w:t>
      </w:r>
    </w:p>
    <w:p>
      <w:r>
        <w:t>Wallis Kantonsgericht 28.08.2014 TCVS C1 14 214 Valais Tribunal cantonal 28.08.2014 TCVS C1 14 214 Vallese Kantonsgericht 28.08.2014 TCVS C1 14 214</w:t>
      </w:r>
    </w:p>
    <w:p>
      <w:r>
        <w:t>C1 14 214 DÉCISION DU 28 AOÛT 2014 Tribunal cantonal du Valais La juge de la Cour civile II Françoise Balmer Fitoussi, assistée de Bénédicte Balet, greffière en la cause X_________, requérant, représenté par Me A_________ contre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