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65 vom 14. April 2014</w:t>
      </w:r>
    </w:p>
    <w:p>
      <w:r>
        <w:t>VS Kantonsgericht, 2014-04-14, DE</w:t>
      </w:r>
    </w:p>
    <w:p>
      <w:r>
        <w:rPr>
          <w:b/>
        </w:rPr>
        <w:t xml:space="preserve">Quelle: </w:t>
      </w:r>
      <w:r>
        <w:t>https://mcp.opencaselaw.ch/entscheid/vs_gerichte_TCVS_C1_13_65</w:t>
      </w:r>
    </w:p>
    <w:p>
      <w:r>
        <w:t>FR: VS_GERICHTE TCVS C1 13 65 du 14 avril 2014</w:t>
      </w:r>
    </w:p>
    <w:p>
      <w:r>
        <w:t>IT: VS_GERICHTE TCVS C1 13 65 del 14 aprile 2014</w:t>
      </w:r>
    </w:p>
    <w:p>
      <w:pPr>
        <w:pStyle w:val="Heading2"/>
      </w:pPr>
      <w:r>
        <w:t>Regeste</w:t>
      </w:r>
    </w:p>
    <w:p>
      <w:r>
        <w:t>C1 13 65 JUGEMENT DU 14 AVRIL 2014 Tribunal cantonal du Valais Cour civile II Françoise Balmer Fitoussi, juge unique, assistée d’Yves Burnier, greffier en la cause Commune municipale de A_________, appelante et demanderesse, représentée p</w:t>
      </w:r>
    </w:p>
    <w:p>
      <w:pPr>
        <w:pStyle w:val="Heading2"/>
      </w:pPr>
      <w:r>
        <w:t>Volltext</w:t>
      </w:r>
    </w:p>
    <w:p>
      <w:r>
        <w:t>Wallis Kantonsgericht 14.04.2014 TCVS C1 13 65 Valais Tribunal cantonal 14.04.2014 TCVS C1 13 65 Vallese Kantonsgericht 14.04.2014 TCVS C1 13 65</w:t>
      </w:r>
    </w:p>
    <w:p>
      <w:r>
        <w:t>C1 13 65 JUGEMENT DU 14 AVRIL 2014 Tribunal cantonal du Valais Cour civile II Françoise Balmer Fitoussi, juge unique, assistée d’Yves Burnier, greffier en la cause Commune municipale de A_________, appelante et demanderesse, représentée 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