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13 27 vom 16. April 2014</w:t>
      </w:r>
    </w:p>
    <w:p>
      <w:r>
        <w:t>VS Kantonsgericht, 2014-04-16, DE</w:t>
      </w:r>
    </w:p>
    <w:p>
      <w:r>
        <w:rPr>
          <w:b/>
        </w:rPr>
        <w:t xml:space="preserve">Quelle: </w:t>
      </w:r>
      <w:r>
        <w:t>https://mcp.opencaselaw.ch/entscheid/vs_gerichte_TCVS_C1_13_27</w:t>
      </w:r>
    </w:p>
    <w:p>
      <w:r>
        <w:t>FR: VS_GERICHTE TCVS C1 13 27 du 16 avril 2014</w:t>
      </w:r>
    </w:p>
    <w:p>
      <w:r>
        <w:t>IT: VS_GERICHTE TCVS C1 13 27 del 16 aprile 2014</w:t>
      </w:r>
    </w:p>
    <w:p>
      <w:pPr>
        <w:pStyle w:val="Heading2"/>
      </w:pPr>
      <w:r>
        <w:t>Regeste</w:t>
      </w:r>
    </w:p>
    <w:p>
      <w:r>
        <w:t>C1 13 27 JUGEMENT DU 16 AVRIL 2014 Tribunal cantonal du Valais Cour civile I Composition : Jérôme Emonet, président ; Hermann Murmann et Dr Lionel Seeberger, juges ; Mériem Combremont, greffière en la cause X_________, appelant et demande</w:t>
      </w:r>
    </w:p>
    <w:p>
      <w:pPr>
        <w:pStyle w:val="Heading2"/>
      </w:pPr>
      <w:r>
        <w:t>Volltext</w:t>
      </w:r>
    </w:p>
    <w:p>
      <w:r>
        <w:t>Wallis Kantonsgericht 16.04.2014 TCVS C1 13 27 Valais Tribunal cantonal 16.04.2014 TCVS C1 13 27 Vallese Kantonsgericht 16.04.2014 TCVS C1 13 27</w:t>
      </w:r>
    </w:p>
    <w:p>
      <w:r>
        <w:t>C1 13 27 JUGEMENT DU 16 AVRIL 2014 Tribunal cantonal du Valais Cour civile I Composition : Jérôme Emonet, président ; Hermann Murmann et Dr Lionel Seeberger, juges ; Mériem Combremont, greffière en la cause X_________, appelant et demande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