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12 134 vom 30. September 2013</w:t>
      </w:r>
    </w:p>
    <w:p>
      <w:r>
        <w:t>VS Kantonsgericht, 2013-09-30, DE</w:t>
      </w:r>
    </w:p>
    <w:p>
      <w:r>
        <w:rPr>
          <w:b/>
        </w:rPr>
        <w:t xml:space="preserve">Quelle: </w:t>
      </w:r>
      <w:r>
        <w:t>https://mcp.opencaselaw.ch/entscheid/vs_gerichte_TCVS_C1_12_134</w:t>
      </w:r>
    </w:p>
    <w:p>
      <w:r>
        <w:t>FR: VS_GERICHTE TCVS C1 12 134 du 30 septembre 2013</w:t>
      </w:r>
    </w:p>
    <w:p>
      <w:r>
        <w:t>IT: VS_GERICHTE TCVS C1 12 134 del 30 settembre 2013</w:t>
      </w:r>
    </w:p>
    <w:p>
      <w:pPr>
        <w:pStyle w:val="Heading2"/>
      </w:pPr>
      <w:r>
        <w:t>Regeste</w:t>
      </w:r>
    </w:p>
    <w:p>
      <w:r>
        <w:t>C1 12 134 JUGEMENT DU 30 SEPTEMBRE 2013 Tribunal cantonal du Valais La juge de la Cour civile II Françoise Balmer Fitoussi, assistée d’Yves Burnier, greffier en la cause X__________, défendeur, appelant et appelé par voie de jonction, re</w:t>
      </w:r>
    </w:p>
    <w:p>
      <w:pPr>
        <w:pStyle w:val="Heading2"/>
      </w:pPr>
      <w:r>
        <w:t>Volltext</w:t>
      </w:r>
    </w:p>
    <w:p>
      <w:r>
        <w:t>Wallis Kantonsgericht 30.09.2013 TCVS C1 12 134 Valais Tribunal cantonal 30.09.2013 TCVS C1 12 134 Vallese Kantonsgericht 30.09.2013 TCVS C1 12 134</w:t>
      </w:r>
    </w:p>
    <w:p>
      <w:r>
        <w:t>C1 12 134 JUGEMENT DU 30 SEPTEMBRE 2013 Tribunal cantonal du Valais La juge de la Cour civile II Françoise Balmer Fitoussi, assistée d’Yves Burnier, greffier en la cause X__________, défendeur, appelant et appelé par voie de jonction,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