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20 243 vom 16. Februar 2021</w:t>
      </w:r>
    </w:p>
    <w:p>
      <w:r>
        <w:t>VS Kantonsgericht, 2021-02-16, DE</w:t>
      </w:r>
    </w:p>
    <w:p>
      <w:r>
        <w:rPr>
          <w:b/>
        </w:rPr>
        <w:t xml:space="preserve">Quelle: </w:t>
      </w:r>
      <w:r>
        <w:t>https://mcp.opencaselaw.ch/entscheid/vs_gerichte_TCVS_A1_20_243</w:t>
      </w:r>
    </w:p>
    <w:p>
      <w:r>
        <w:t>FR: VS_GERICHTE TCVS A1 20 243 du 16 février 2021</w:t>
      </w:r>
    </w:p>
    <w:p>
      <w:r>
        <w:t>IT: VS_GERICHTE TCVS A1 20 243 del 16 febbraio 2021</w:t>
      </w:r>
    </w:p>
    <w:p>
      <w:pPr>
        <w:pStyle w:val="Heading2"/>
      </w:pPr>
      <w:r>
        <w:t>Regeste</w:t>
      </w:r>
    </w:p>
    <w:p>
      <w:r>
        <w:t>A1 20 243 Tribunal cantonal Cour de droit public ARRÊT DU 16 FEVRIER 2021 rendu par Le soussigné, statuant ce jour en qualité de juge unique au Palais de justice, à Sion ; en la cause pendante entre X __________, recourant, et POLICE CANT</w:t>
      </w:r>
    </w:p>
    <w:p>
      <w:pPr>
        <w:pStyle w:val="Heading2"/>
      </w:pPr>
      <w:r>
        <w:t>Volltext</w:t>
      </w:r>
    </w:p>
    <w:p>
      <w:r>
        <w:t>Wallis Kantonsgericht 16.02.2021 TCVS A1 20 243 Valais Tribunal cantonal 16.02.2021 TCVS A1 20 243 Vallese Kantonsgericht 16.02.2021 TCVS A1 20 243</w:t>
      </w:r>
    </w:p>
    <w:p>
      <w:r>
        <w:t>A1 20 243 Tribunal cantonal Cour de droit public ARRÊT DU 16 FEVRIER 2021 rendu par Le soussigné, statuant ce jour en qualité de juge unique au Palais de justice, à Sion ; en la cause pendante entre X __________, recourant, et POLICE CANT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