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48 vom 12. Dezember 2019</w:t>
      </w:r>
    </w:p>
    <w:p>
      <w:r>
        <w:t>VS Kantonsgericht, 2019-12-12, DE</w:t>
      </w:r>
    </w:p>
    <w:p>
      <w:r>
        <w:rPr>
          <w:b/>
        </w:rPr>
        <w:t xml:space="preserve">Quelle: </w:t>
      </w:r>
      <w:r>
        <w:t>https://mcp.opencaselaw.ch/entscheid/vs_gerichte_TCVS_A1_19_48</w:t>
      </w:r>
    </w:p>
    <w:p>
      <w:r>
        <w:t>FR: VS_GERICHTE TCVS A1 19 48 du 12 décembre 2019</w:t>
      </w:r>
    </w:p>
    <w:p>
      <w:r>
        <w:t>IT: VS_GERICHTE TCVS A1 19 48 del 12 dicembre 2019</w:t>
      </w:r>
    </w:p>
    <w:p>
      <w:pPr>
        <w:pStyle w:val="Heading2"/>
      </w:pPr>
      <w:r>
        <w:t>Regeste</w:t>
      </w:r>
    </w:p>
    <w:p>
      <w:r>
        <w:t>A1 19 48 ARRÊT DU 12 DÉCEMBRE 2019 Tribunal cantonal du Valais Cour de droit public Composition : Christophe Joris, président ; Jean-Bernard Fournier, juge ; Frédéric Fellay, juge suppléant, en la cause X _________ SA, recourante, repré</w:t>
      </w:r>
    </w:p>
    <w:p>
      <w:pPr>
        <w:pStyle w:val="Heading2"/>
      </w:pPr>
      <w:r>
        <w:t>Volltext</w:t>
      </w:r>
    </w:p>
    <w:p>
      <w:r>
        <w:t>Wallis Kantonsgericht 12.12.2019 TCVS A1 19 48 Valais Tribunal cantonal 12.12.2019 TCVS A1 19 48 Vallese Kantonsgericht 12.12.2019 TCVS A1 19 48</w:t>
      </w:r>
    </w:p>
    <w:p>
      <w:r>
        <w:t>A1 19 48 ARRÊT DU 12 DÉCEMBRE 2019 Tribunal cantonal du Valais Cour de droit public Composition : Christophe Joris, président ; Jean-Bernard Fournier, juge ; Frédéric Fellay, juge suppléant, en la cause X _________ SA, recourante, repré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