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17 214 vom 15. März 2019</w:t>
      </w:r>
    </w:p>
    <w:p>
      <w:r>
        <w:t>VS Kantonsgericht, 2019-03-15, DE</w:t>
      </w:r>
    </w:p>
    <w:p>
      <w:r>
        <w:rPr>
          <w:b/>
        </w:rPr>
        <w:t xml:space="preserve">Quelle: </w:t>
      </w:r>
      <w:r>
        <w:t>https://mcp.opencaselaw.ch/entscheid/vs_gerichte_TCVS_A1_17_214</w:t>
      </w:r>
    </w:p>
    <w:p>
      <w:r>
        <w:t>FR: VS_GERICHTE TCVS A1 17 214 du 15 mars 2019</w:t>
      </w:r>
    </w:p>
    <w:p>
      <w:r>
        <w:t>IT: VS_GERICHTE TCVS A1 17 214 del 15 marzo 2019</w:t>
      </w:r>
    </w:p>
    <w:p>
      <w:pPr>
        <w:pStyle w:val="Heading2"/>
      </w:pPr>
      <w:r>
        <w:t>Regeste</w:t>
      </w:r>
    </w:p>
    <w:p>
      <w:r>
        <w:t>A1 17 214 ARRÊT DU 15 MARS 2019 Tribunal cantonal du Valais Cour de droit public Composition : Thomas Brunner, président ; Jean-Bernard Fournier juge ; Frédéric Fel ay, juge suppléant ; en la cause X _________ SA, recourante, représenté</w:t>
      </w:r>
    </w:p>
    <w:p>
      <w:pPr>
        <w:pStyle w:val="Heading2"/>
      </w:pPr>
      <w:r>
        <w:t>Volltext</w:t>
      </w:r>
    </w:p>
    <w:p>
      <w:r>
        <w:t>Wallis Kantonsgericht 15.03.2019 TCVS A1 17 214 Valais Tribunal cantonal 15.03.2019 TCVS A1 17 214 Vallese Kantonsgericht 15.03.2019 TCVS A1 17 214</w:t>
      </w:r>
    </w:p>
    <w:p>
      <w:r>
        <w:t>A1 17 214 ARRÊT DU 15 MARS 2019 Tribunal cantonal du Valais Cour de droit public Composition : Thomas Brunner, président ; Jean-Bernard Fournier juge ; Frédéric Fel ay, juge suppléant ; en la cause X _________ SA, recourante, représenté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