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14 23 vom 16. Mai 2014</w:t>
      </w:r>
    </w:p>
    <w:p>
      <w:r>
        <w:t>VS Kantonsgericht, 2014-05-16, DE</w:t>
      </w:r>
    </w:p>
    <w:p>
      <w:r>
        <w:rPr>
          <w:b/>
        </w:rPr>
        <w:t xml:space="preserve">Quelle: </w:t>
      </w:r>
      <w:r>
        <w:t>https://mcp.opencaselaw.ch/entscheid/vs_gerichte_TCVS_A1_14_23</w:t>
      </w:r>
    </w:p>
    <w:p>
      <w:r>
        <w:t>FR: VS_GERICHTE TCVS A1 14 23 du 16 mai 2014</w:t>
      </w:r>
    </w:p>
    <w:p>
      <w:r>
        <w:t>IT: VS_GERICHTE TCVS A1 14 23 del 16 maggio 2014</w:t>
      </w:r>
    </w:p>
    <w:p>
      <w:pPr>
        <w:pStyle w:val="Heading2"/>
      </w:pPr>
      <w:r>
        <w:t>Regeste</w:t>
      </w:r>
    </w:p>
    <w:p>
      <w:r>
        <w:t>A1 14 23 ARRÊT DU 16 MAI 2014 Tribunal cantonal du Valais Cour de droit public Composition : Jean-Pierre Zufferey, président ; Thomas Brunner et Eve-Marie Dayer- Schmid, juges, en la cause HELVETIA NOSTRA, recourante contre CONSEIL D’ETA</w:t>
      </w:r>
    </w:p>
    <w:p>
      <w:pPr>
        <w:pStyle w:val="Heading2"/>
      </w:pPr>
      <w:r>
        <w:t>Volltext</w:t>
      </w:r>
    </w:p>
    <w:p>
      <w:r>
        <w:t>Wallis Kantonsgericht 16.05.2014 TCVS A1 14 23 Valais Tribunal cantonal 16.05.2014 TCVS A1 14 23 Vallese Kantonsgericht 16.05.2014 TCVS A1 14 23</w:t>
      </w:r>
    </w:p>
    <w:p>
      <w:r>
        <w:t>A1 14 23 ARRÊT DU 16 MAI 2014 Tribunal cantonal du Valais Cour de droit public Composition : Jean-Pierre Zufferey, président ; Thomas Brunner et Eve-Marie Dayer- Schmid, juges, en la cause HELVETIA NOSTRA, recourante contre CONSEIL D’ETA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