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13 241 vom 19. September 2013</w:t>
      </w:r>
    </w:p>
    <w:p>
      <w:r>
        <w:t>VS Kantonsgericht, 2013-09-19, DE</w:t>
      </w:r>
    </w:p>
    <w:p>
      <w:r>
        <w:rPr>
          <w:b/>
        </w:rPr>
        <w:t xml:space="preserve">Quelle: </w:t>
      </w:r>
      <w:r>
        <w:t>https://mcp.opencaselaw.ch/entscheid/vs_gerichte_TCVS_A1_13_241</w:t>
      </w:r>
    </w:p>
    <w:p>
      <w:r>
        <w:t>FR: VS_GERICHTE TCVS A1 13 241 du 19 septembre 2013</w:t>
      </w:r>
    </w:p>
    <w:p>
      <w:r>
        <w:t>IT: VS_GERICHTE TCVS A1 13 241 del 19 settembre 2013</w:t>
      </w:r>
    </w:p>
    <w:p>
      <w:pPr>
        <w:pStyle w:val="Heading2"/>
      </w:pPr>
      <w:r>
        <w:t>Regeste</w:t>
      </w:r>
    </w:p>
    <w:p>
      <w:r>
        <w:t>Par arrêt du 19 septembre 2013 (2C_817/2013), le Tribunal fédéral a déclaré irrecevable le recours en matière de droit public interjeté par X_________ contre ce jugement. A1 13 241 ARRÊT DU 18 JUILLET 2013 Tribunal cantonal du Valais Cour</w:t>
      </w:r>
    </w:p>
    <w:p>
      <w:pPr>
        <w:pStyle w:val="Heading2"/>
      </w:pPr>
      <w:r>
        <w:t>Volltext</w:t>
      </w:r>
    </w:p>
    <w:p>
      <w:r>
        <w:t>Wallis Kantonsgericht 23.07.2013 TCVS A1 13 241 Valais Tribunal cantonal 23.07.2013 TCVS A1 13 241 Vallese Kantonsgericht 23.07.2013 TCVS A1 13 241</w:t>
      </w:r>
    </w:p>
    <w:p>
      <w:r>
        <w:t>Par arrêt du 19 septembre 2013 (2C_817/2013), le Tribunal fédéral a déclaré irrecevable le recours en matière de droit public interjeté par X_________ contre ce jugement. A1 13 241 ARRÊT DU 18 JUILLET 2013 Tribunal cantonal du Valais Cour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