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TCVS-20160114-C1-14-190-15.04.2016-121.pdf vom 14. Januar 2016</w:t>
      </w:r>
    </w:p>
    <w:p>
      <w:r>
        <w:t>VS Kantonsgericht, 2016-01-14, DE</w:t>
      </w:r>
    </w:p>
    <w:p>
      <w:r>
        <w:rPr>
          <w:b/>
        </w:rPr>
        <w:t xml:space="preserve">Quelle: </w:t>
      </w:r>
      <w:r>
        <w:t>https://mcp.opencaselaw.ch/entscheid/vs_gerichte_TCVS-20160114-C1-14-190-15.04.2016-121.pdf</w:t>
      </w:r>
    </w:p>
    <w:p>
      <w:r>
        <w:t>FR: VS_GERICHTE TCVS-20160114-C1-14-190-15.04.2016-121.pdf du 14 janvier 2016</w:t>
      </w:r>
    </w:p>
    <w:p>
      <w:r>
        <w:t>IT: VS_GERICHTE TCVS-20160114-C1-14-190-15.04.2016-121.pdf del 14 gennaio 2016</w:t>
      </w:r>
    </w:p>
    <w:p>
      <w:pPr>
        <w:pStyle w:val="Heading2"/>
      </w:pPr>
      <w:r>
        <w:t>Regeste</w:t>
      </w:r>
    </w:p>
    <w:p>
      <w:r>
        <w:t>C1 14 190 JUGEMENT DU 14 JANVIER 2016 Tribunal cantonal du Valais Cour civile II Composition : Jean-Pierre Derivaz, président; Stéphane Spahr et Bertrand Dayer, juges; François Fardel, greffier ad hoc; en la cause X_________, défendeur et</w:t>
      </w:r>
    </w:p>
    <w:p>
      <w:pPr>
        <w:pStyle w:val="Heading2"/>
      </w:pPr>
      <w:r>
        <w:t>Volltext</w:t>
      </w:r>
    </w:p>
    <w:p>
      <w:r>
        <w:t>Wallis Kantonsgericht TCVS-20160114-C1-14-190-15.04.2016-121.pdf Valais Tribunal cantonal TCVS-20160114-C1-14-190-15.04.2016-121.pdf Vallese Kantonsgericht TCVS-20160114-C1-14-190-15.04.2016-121.pdf</w:t>
      </w:r>
    </w:p>
    <w:p>
      <w:r>
        <w:t>C1 14 190 JUGEMENT DU 14 JANVIER 2016 Tribunal cantonal du Valais Cour civile II Composition : Jean-Pierre Derivaz, président; Stéphane Spahr et Bertrand Dayer, juges; François Fardel, greffier ad hoc; en la cause X_________, défendeur et</w:t>
      </w:r>
    </w:p>
    <w:p>
      <w:r>
        <w:t>Wallis Sonstiges Gericht Sonstige Kammer Valais Autre tribunal Autre chambre Vallese Altro tribunale Altro camera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