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89-101 vom 12. November 2018</w:t>
      </w:r>
    </w:p>
    <w:p>
      <w:r>
        <w:t>VS Kantonsgericht, 2018-11-12, DE</w:t>
      </w:r>
    </w:p>
    <w:p>
      <w:r>
        <w:rPr>
          <w:b/>
        </w:rPr>
        <w:t xml:space="preserve">Quelle: </w:t>
      </w:r>
      <w:r>
        <w:t>https://mcp.opencaselaw.ch/entscheid/vs_gerichte_RVJ_2021_p._89-101</w:t>
      </w:r>
    </w:p>
    <w:p>
      <w:r>
        <w:t>FR: VS_GERICHTE RVJ 2021 p. 89-101 du 12 novembre 2018</w:t>
      </w:r>
    </w:p>
    <w:p>
      <w:r>
        <w:t>IT: VS_GERICHTE RVJ 2021 p. 89-101 del 12 novembre 2018</w:t>
      </w:r>
    </w:p>
    <w:p>
      <w:pPr>
        <w:pStyle w:val="Heading2"/>
      </w:pPr>
      <w:r>
        <w:t>Regeste</w:t>
      </w:r>
    </w:p>
    <w:p>
      <w:r>
        <w:t>RVJ / ZWR 2021 89 Assurance-invalidité – ATC (Cour des assurances sociales) du 12 novembre 2018, X. c. Office cantonal AI du Valais – TCV S1 17 119 Allocation d’impotence pour mineurs - Conditions du droit à l’allocation ; notion et évalu</w:t>
      </w:r>
    </w:p>
    <w:p>
      <w:pPr>
        <w:pStyle w:val="Heading2"/>
      </w:pPr>
      <w:r>
        <w:t>Volltext</w:t>
      </w:r>
    </w:p>
    <w:p>
      <w:r>
        <w:t>Wallis Kantonsgericht 12.11.2018 RVJ 2021 p. 89-101 (TCVS S1-17-119) Valais Tribunal cantonal 12.11.2018 RVJ 2021 p. 89-101 (TCVS S1-17-119) Vallese Kantonsgericht 12.11.2018 RVJ 2021 p. 89-101 (TCVS S1-17-119)</w:t>
      </w:r>
    </w:p>
    <w:p>
      <w:r>
        <w:t>RVJ / ZWR 2021 89 Assurance-invalidité – ATC (Cour des assurances sociales) du 12 novembre 2018, X. c. Office cantonal AI du Valais – TCV S1 17 119 Allocation d’impotence pour mineurs - Conditions du droit à l’allocation ; notion et évalu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