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177-184 vom 7. April 2020</w:t>
      </w:r>
    </w:p>
    <w:p>
      <w:r>
        <w:t>VS Kantonsgericht, 2020-04-07, DE</w:t>
      </w:r>
    </w:p>
    <w:p>
      <w:r>
        <w:rPr>
          <w:b/>
        </w:rPr>
        <w:t xml:space="preserve">Quelle: </w:t>
      </w:r>
      <w:r>
        <w:t>https://mcp.opencaselaw.ch/entscheid/vs_gerichte_RVJ_2021_p._177-184</w:t>
      </w:r>
    </w:p>
    <w:p>
      <w:r>
        <w:t>FR: VS_GERICHTE RVJ 2021 p. 177-184 du 7 avril 2020</w:t>
      </w:r>
    </w:p>
    <w:p>
      <w:r>
        <w:t>IT: VS_GERICHTE RVJ 2021 p. 177-184 del 7 aprile 2020</w:t>
      </w:r>
    </w:p>
    <w:p>
      <w:pPr>
        <w:pStyle w:val="Heading2"/>
      </w:pPr>
      <w:r>
        <w:t>Regeste</w:t>
      </w:r>
    </w:p>
    <w:p>
      <w:r>
        <w:t>RVJ / ZWR 2021 177 Droit des obligations - prescription - ATC (juge de la cour civile II) du 7 avril 2020, X. contre Y. - TCV C1 18 74 Renonciation à invoquer la prescription - Les déclarations de renonciation à soulever l’exception de pr</w:t>
      </w:r>
    </w:p>
    <w:p>
      <w:pPr>
        <w:pStyle w:val="Heading2"/>
      </w:pPr>
      <w:r>
        <w:t>Volltext</w:t>
      </w:r>
    </w:p>
    <w:p>
      <w:r>
        <w:t>Wallis Kantonsgericht 07.04.2020 RVJ 2021 p. 177-184 (TCVS C1-15-74) Valais Tribunal cantonal 07.04.2020 RVJ 2021 p. 177-184 (TCVS C1-15-74) Vallese Kantonsgericht 07.04.2020 RVJ 2021 p. 177-184 (TCVS C1-15-74)</w:t>
      </w:r>
    </w:p>
    <w:p>
      <w:r>
        <w:t>RVJ / ZWR 2021 177 Droit des obligations - prescription - ATC (juge de la cour civile II) du 7 avril 2020, X. contre Y. - TCV C1 18 74 Renonciation à invoquer la prescription - Les déclarations de renonciation à soulever l’exception de 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